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7e51" w14:textId="c9b7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тұрғын үй көмегiн көрсетудiң мөлшерi мен тәртiбiн айқындау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24 сәуірдегі № 13/88-VIII шешiмi. Түркістан облысының Әдiлет департаментiнде 2024 жылғы 25 сәуірде № 6522-13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97 бабының 5 тармағына,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Қазығұрт ауданында тұрғын үй көмегiн көрсетудің мөлшерi мен тәртібі осы шешімнің қосымшасына сәйкес айқындалсын.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2023 жылғы 20 желтоқсандағы № 9/55-VIII "Қазығұрт ауданы бойынша тұрғын үй көмегiн көрсетудiң мөлшерi мен тәртiбiн айқындау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6426-13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 13/88-VIII шешіміне қосымша</w:t>
            </w:r>
          </w:p>
        </w:tc>
      </w:tr>
    </w:tbl>
    <w:bookmarkStart w:name="z6"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"Қазығұрт аудандық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3. Көрсетілетін қызметті алушылардың жиынтық кірісін уәкілетті орган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 117 "Тұрғын үй көмегін беру қағидаларын бекіту туралы" бұйрығымен (Нормативтік құқықтық актілерді мемлекеттік тіркеу тізілімінде № 33763 болып тіркелген) (бұдан әрі –Қағидалар)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көрсетілетін қызметті алушылардың осы мақсаттарға жұмсайтын шығыстарының 10 пайыз мөлшерінде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9"/>
    <w:bookmarkStart w:name="z12" w:id="10"/>
    <w:p>
      <w:pPr>
        <w:spacing w:after="0"/>
        <w:ind w:left="0"/>
        <w:jc w:val="both"/>
      </w:pPr>
      <w:r>
        <w:rPr>
          <w:rFonts w:ascii="Times New Roman"/>
          <w:b w:val="false"/>
          <w:i w:val="false"/>
          <w:color w:val="000000"/>
          <w:sz w:val="28"/>
        </w:rPr>
        <w:t>
      6. Көрсетілетін қызметті алушы (немесе нотариалды куәландырған сенімхат бойынша оның өкілі) мемлекеттік қызметті алу үшін Қағидаларға 1-қосымшаға сәйкес нысан бойынша көрсетілетін қызметті берушіге "электрондық үкімет" веб-порталы немесе "Азаматтарға арналған үкімет" мемлекеттік корпорациясы (бұдан әрі – Мемлекеттік корпорация) арқылы Тұрғын үй көмегін тағайындау туралы өтініш жолдайды.</w:t>
      </w:r>
    </w:p>
    <w:bookmarkEnd w:id="1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Қағидаларының 2-қосымшасына сәйкес Мемлекеттік қызметін көрсетуге қойылатын негізгі талаптар тізбесінің 8-тармағында көрсетілген құжаттарды ұсынады.</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Қазақстан Республикасының заңдарында белгіленген мемлекеттік қызмет көрсетуден бас тарту үшін негіздер Қағидаларының 2-қосымшасына сәйкес Мемлекеттік қызметін көрсетуге қойылатын негізгі талаптар тізбесінің 9-тармағында көрсетілген.</w:t>
      </w:r>
    </w:p>
    <w:bookmarkStart w:name="z13" w:id="11"/>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Көрсетілетін қызметті алушыға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тұрғын үй көмегін тағайындау туралы шешім қабылданған айдан кейінгі айдың 10 – күніне дейін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