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842b" w14:textId="0ed8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Мақтаарал аудандық мәслихатының 2024 жылғы 29 наурыздағы № 14-94-VIII шешiмi. Түркістан облысының Әділет департаментінде 2024 жылғы 29 наурызнда № 6504-13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 (Салық кодексі)" Қазақстан Республикасы Кодексінің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Мақтаарал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мөлшерін салықтық кезенде алынған (алынуға жататын) кірістер бойынша 4% - дан 2% - 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Мақтаарал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