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147a" w14:textId="64a1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2023 жылғы 2 қарашадағы № 8/3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19 ақпандағы № 12/4 шешiмi. Түркістан облысының Әдiлет департаментiнде 2024 жылғы 20 ақпанда № 6462-13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аудандық мәслихатының 2023 жылғы 2 қарашадағы №8/3 "Әлеуметтік көмек көрсетудің, оның мөлшерлерін белгілеудің және мұқтаж азаматтардың жекелеген санаттарын тізбесін айқындау қағидасын бекіту туралы" (Нормативтiк құқықтық актiлердi мемлекеттiк тiркеу тiзiлiмiнде №6391-13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1-қосымшасымен бекітілген қағиданың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ақпан - Кеңес әскерлерінің Ауғанстаннан шығарылған күні: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 жиындарына шақырылған және Ауғанстанға ұрыс қимылдары жүріп жатқан кезеңде жіберілген әскери міндеттілерге, біржолғы 50 айлық есептік көрсеткіш мөлшерінде;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