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0cba" w14:textId="e330c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 елді мекендерінің шекараларын өзгерту және белгілеу туралы</w:t>
      </w:r>
    </w:p>
    <w:p>
      <w:pPr>
        <w:spacing w:after="0"/>
        <w:ind w:left="0"/>
        <w:jc w:val="both"/>
      </w:pPr>
      <w:r>
        <w:rPr>
          <w:rFonts w:ascii="Times New Roman"/>
          <w:b w:val="false"/>
          <w:i w:val="false"/>
          <w:color w:val="000000"/>
          <w:sz w:val="28"/>
        </w:rPr>
        <w:t>Түркістан облысы Ордабасы ауданы әкімдігінің 2024 жылғы 18 маусымдағы № 245 бірлескен қаулысы және Түркістан облысы Ордабасы аудандық мәслихатының 2024 жылғы 19 маусымдағы № 16/9 шешімі. Түркістан облысының Әдiлет департаментiнде 2024 жылғы 24 маусымда № 6540-13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108-бабының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Ордабасы ауданының әкімдігі ҚАУЛЫ ЕТЕДІ және Ордабасы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Ордабасы ауданының келесі елді мекендерінің шекаралары өзгертілсін және белгіленсін: </w:t>
      </w:r>
    </w:p>
    <w:bookmarkEnd w:id="1"/>
    <w:p>
      <w:pPr>
        <w:spacing w:after="0"/>
        <w:ind w:left="0"/>
        <w:jc w:val="both"/>
      </w:pPr>
      <w:r>
        <w:rPr>
          <w:rFonts w:ascii="Times New Roman"/>
          <w:b w:val="false"/>
          <w:i w:val="false"/>
          <w:color w:val="000000"/>
          <w:sz w:val="28"/>
        </w:rPr>
        <w:t xml:space="preserve">
      1) Қажымұхан ауылдық округінің Көктөбе елді мекенінің шекараларына Ордабасы ауданының ауылшаруашылығы мақсатындағы 32,0 гектар жерлерді қосу арқылы, Қажымұхан ауылдық округінің Көктөбе елді мекенінің шекаралары өзгертіліп, шекаралардың жалпы көлемі 258,6 гектар болып белгіленсін; </w:t>
      </w:r>
    </w:p>
    <w:p>
      <w:pPr>
        <w:spacing w:after="0"/>
        <w:ind w:left="0"/>
        <w:jc w:val="both"/>
      </w:pPr>
      <w:r>
        <w:rPr>
          <w:rFonts w:ascii="Times New Roman"/>
          <w:b w:val="false"/>
          <w:i w:val="false"/>
          <w:color w:val="000000"/>
          <w:sz w:val="28"/>
        </w:rPr>
        <w:t xml:space="preserve">
      2) Бөген ауылдық округінің Бөген елді мекенінің шекараларына Ордабасы ауданының ауылшаруашылығы мақсатындағы 6,8 гектар жерлерді қосу арқылы, Бөген ауылдық округінің Бөген елді мекенінің шекаралары өзгертіліп, шекаралардың жалпы көлемі 351,8 гектар болып белгіленсін; </w:t>
      </w:r>
    </w:p>
    <w:p>
      <w:pPr>
        <w:spacing w:after="0"/>
        <w:ind w:left="0"/>
        <w:jc w:val="both"/>
      </w:pPr>
      <w:r>
        <w:rPr>
          <w:rFonts w:ascii="Times New Roman"/>
          <w:b w:val="false"/>
          <w:i w:val="false"/>
          <w:color w:val="000000"/>
          <w:sz w:val="28"/>
        </w:rPr>
        <w:t xml:space="preserve">
      3) Қарақұм ауылдық округінің Қарақұм елді мекенінің шекараларына Ордабасы ауданының ауылшаруашылығы мақсатындағы 8,8 гектар жерлерді қосу арқылы, Қарақұм ауылдық округінің Қарақұм елді мекенінің шекаралары өзгертіліп, шекаралардың жалпы көлемі 198,0 гектар болып белгіленсін; </w:t>
      </w:r>
    </w:p>
    <w:p>
      <w:pPr>
        <w:spacing w:after="0"/>
        <w:ind w:left="0"/>
        <w:jc w:val="both"/>
      </w:pPr>
      <w:r>
        <w:rPr>
          <w:rFonts w:ascii="Times New Roman"/>
          <w:b w:val="false"/>
          <w:i w:val="false"/>
          <w:color w:val="000000"/>
          <w:sz w:val="28"/>
        </w:rPr>
        <w:t xml:space="preserve">
      4) Шұбар ауылдық округінің Береке елді мекенінің шекараларына Ордабасы ауданының ауылшаруашылығы мақсатындағы 1,6 гектар жерлерді қосу арқылы, Шұбар ауылдық округінің Береке елді мекенінің шекаралары өзгертіліп, шекаралардың жалпы көлемі 147,4 гектар болып белгіленсін; </w:t>
      </w:r>
    </w:p>
    <w:p>
      <w:pPr>
        <w:spacing w:after="0"/>
        <w:ind w:left="0"/>
        <w:jc w:val="both"/>
      </w:pPr>
      <w:r>
        <w:rPr>
          <w:rFonts w:ascii="Times New Roman"/>
          <w:b w:val="false"/>
          <w:i w:val="false"/>
          <w:color w:val="000000"/>
          <w:sz w:val="28"/>
        </w:rPr>
        <w:t xml:space="preserve">
      5) Шұбар ауылдық округінің Шұбар елді мекенінің шекараларына Ордабасы ауданының ауылшаруашылығы мақсатындағы 1,2 гектар жерлерді қосу арқылы, Шұбар ауылдық округінің Шұбар елді мекенінің шекаралары өзгертіліп, шекаралардың жалпы көлемі 398,8 гектар болып белгіленсін; </w:t>
      </w:r>
    </w:p>
    <w:p>
      <w:pPr>
        <w:spacing w:after="0"/>
        <w:ind w:left="0"/>
        <w:jc w:val="both"/>
      </w:pPr>
      <w:r>
        <w:rPr>
          <w:rFonts w:ascii="Times New Roman"/>
          <w:b w:val="false"/>
          <w:i w:val="false"/>
          <w:color w:val="000000"/>
          <w:sz w:val="28"/>
        </w:rPr>
        <w:t>
      6) Бөржар ауылдық округінің Қайнар елді мекенінің шекараларына Ордабасы ауданының ауылшаруашылығы мақсатындағы 22,1 гектар жерлерді қосу арқылы, Бөржар ауылдық округінің Қайнар елді мекенінің шекаралары өзгертіліп, шекаралардың жалпы көлемі 232,1 гектар болып белгіленсін;</w:t>
      </w:r>
    </w:p>
    <w:p>
      <w:pPr>
        <w:spacing w:after="0"/>
        <w:ind w:left="0"/>
        <w:jc w:val="both"/>
      </w:pPr>
      <w:r>
        <w:rPr>
          <w:rFonts w:ascii="Times New Roman"/>
          <w:b w:val="false"/>
          <w:i w:val="false"/>
          <w:color w:val="000000"/>
          <w:sz w:val="28"/>
        </w:rPr>
        <w:t>
      7) Бөржар ауылдық округінің Ұялыжар елді мекенінің шекараларына Ордабасы ауданының ауылшаруашылығы мақсатындағы 36,8 гектар жерлерді қосу арқылы, Бөржар ауылдық округінің Ұялыжар елді мекенінің шекаралары өзгертіліп, шекаралардың жалпы көлемі 234,8 гектар болып белгіленсін;</w:t>
      </w:r>
    </w:p>
    <w:p>
      <w:pPr>
        <w:spacing w:after="0"/>
        <w:ind w:left="0"/>
        <w:jc w:val="both"/>
      </w:pPr>
      <w:r>
        <w:rPr>
          <w:rFonts w:ascii="Times New Roman"/>
          <w:b w:val="false"/>
          <w:i w:val="false"/>
          <w:color w:val="000000"/>
          <w:sz w:val="28"/>
        </w:rPr>
        <w:t>
      8) Бөржар ауылдық округінің Ынтымақ елді мекенінің шекараларына Ордабасы ауданының ауылшаруашылығы мақсатындағы 284,0 гектар жерлерді қосу арқылы, Бөржар ауылдық округінің Ынтымақ елді мекенінің шекаралары өзгертіліп, шекаралардың жалпы көлемі 390,0 гектар болып белгіленсін;</w:t>
      </w:r>
    </w:p>
    <w:p>
      <w:pPr>
        <w:spacing w:after="0"/>
        <w:ind w:left="0"/>
        <w:jc w:val="both"/>
      </w:pPr>
      <w:r>
        <w:rPr>
          <w:rFonts w:ascii="Times New Roman"/>
          <w:b w:val="false"/>
          <w:i w:val="false"/>
          <w:color w:val="000000"/>
          <w:sz w:val="28"/>
        </w:rPr>
        <w:t>
      9) Бөржар ауылдық округінің Теспе елді мекенінің шекараларына Ордабасы ауданының ауылшаруашылығы мақсатындағы 2,6 гектар жерлерді қосу арқылы, Бөржар ауылдық округінің Теспе елді мекенінің шекаралары өзгертіліп, шекаралардың жалпы көлемі 125,6 гектар болып белгіленсін;</w:t>
      </w:r>
    </w:p>
    <w:p>
      <w:pPr>
        <w:spacing w:after="0"/>
        <w:ind w:left="0"/>
        <w:jc w:val="both"/>
      </w:pPr>
      <w:r>
        <w:rPr>
          <w:rFonts w:ascii="Times New Roman"/>
          <w:b w:val="false"/>
          <w:i w:val="false"/>
          <w:color w:val="000000"/>
          <w:sz w:val="28"/>
        </w:rPr>
        <w:t>
      10) Қараспан ауылдық округінің Батыр Ата елді мекенінің шекараларына Ордабасы ауданының ауылшаруашылығы мақсатындағы 7,0 гектар жерлерді қосу арқылы, Қараспан ауылдық округінің Батыр Ата елді мекенінің шекаралары өзгертіліп, шекаралардың жалпы көлемі 125,7 гектар болып белгіленсін;</w:t>
      </w:r>
    </w:p>
    <w:p>
      <w:pPr>
        <w:spacing w:after="0"/>
        <w:ind w:left="0"/>
        <w:jc w:val="both"/>
      </w:pPr>
      <w:r>
        <w:rPr>
          <w:rFonts w:ascii="Times New Roman"/>
          <w:b w:val="false"/>
          <w:i w:val="false"/>
          <w:color w:val="000000"/>
          <w:sz w:val="28"/>
        </w:rPr>
        <w:t>
      11) Қараспан ауылдық округінің Мәдениет елді мекенінің шекараларына Ордабасы ауданының ауылшаруашылығы мақсатындағы 0,9 гектар жерлерді қосу арқылы, Қараспан ауылдық округінің Мәдениет елді мекенінің шекаралары өзгертіліп, шекаралардың жалпы көлемі 74,1 гектар болып белгіленсін;</w:t>
      </w:r>
    </w:p>
    <w:p>
      <w:pPr>
        <w:spacing w:after="0"/>
        <w:ind w:left="0"/>
        <w:jc w:val="both"/>
      </w:pPr>
      <w:r>
        <w:rPr>
          <w:rFonts w:ascii="Times New Roman"/>
          <w:b w:val="false"/>
          <w:i w:val="false"/>
          <w:color w:val="000000"/>
          <w:sz w:val="28"/>
        </w:rPr>
        <w:t>
      12) Қараспан ауылдық округінің Қараспан елді мекенінің шекараларына Ордабасы ауданының ауылшаруашылығы мақсатындағы 14,3 гектар жерлерді қосу арқылы, Қараспан ауылдық округінің Қараспан елді мекенінің шекаралары өзгертіліп, шекаралардың жалпы көлемі 294,3 гектар болып белгіленсін;</w:t>
      </w:r>
    </w:p>
    <w:p>
      <w:pPr>
        <w:spacing w:after="0"/>
        <w:ind w:left="0"/>
        <w:jc w:val="both"/>
      </w:pPr>
      <w:r>
        <w:rPr>
          <w:rFonts w:ascii="Times New Roman"/>
          <w:b w:val="false"/>
          <w:i w:val="false"/>
          <w:color w:val="000000"/>
          <w:sz w:val="28"/>
        </w:rPr>
        <w:t>
      13) Қараспан ауылдық округінің Сарыарық елді мекенінің шекараларына Ордабасы ауданының ауылшаруашылығы мақсатындағы 1,4 гектар жерлерді қосу арқылы, Қараспан ауылдық округінің Сарыарық елді мекенінің шекаралары өзгертіліп, шекаралардың жалпы көлемі 109,9 гектар болып белгіленсін;</w:t>
      </w:r>
    </w:p>
    <w:p>
      <w:pPr>
        <w:spacing w:after="0"/>
        <w:ind w:left="0"/>
        <w:jc w:val="both"/>
      </w:pPr>
      <w:r>
        <w:rPr>
          <w:rFonts w:ascii="Times New Roman"/>
          <w:b w:val="false"/>
          <w:i w:val="false"/>
          <w:color w:val="000000"/>
          <w:sz w:val="28"/>
        </w:rPr>
        <w:t>
      14) Қараспан ауылдық округінің Жұлдыз елді мекенінің шекараларына Ордабасы ауданының ауылшаруашылығы мақсатындағы 9,0 гектар жерлерді қосу арқылы, Қараспан ауылдық округінің Жұлдыз елді мекенінің шекаралары өзгертіліп, шекаралардың жалпы көлемі 27,3 гектар болып белгіленсін;</w:t>
      </w:r>
    </w:p>
    <w:p>
      <w:pPr>
        <w:spacing w:after="0"/>
        <w:ind w:left="0"/>
        <w:jc w:val="both"/>
      </w:pPr>
      <w:r>
        <w:rPr>
          <w:rFonts w:ascii="Times New Roman"/>
          <w:b w:val="false"/>
          <w:i w:val="false"/>
          <w:color w:val="000000"/>
          <w:sz w:val="28"/>
        </w:rPr>
        <w:t>
      15) Бадам ауылдық округінің Ақбұлақ елді мекенінің шекараларына Ордабасы ауданының ауылшаруашылығы мақсатындағы 29,0 гектар жерлерді қосу арқылы, Қараспан ауылдық округінің Мәдениет елді мекенінің шекаралары өзгертіліп, шекаралардың жалпы көлемі 282,0 гектар болып белгіленсін;</w:t>
      </w:r>
    </w:p>
    <w:p>
      <w:pPr>
        <w:spacing w:after="0"/>
        <w:ind w:left="0"/>
        <w:jc w:val="both"/>
      </w:pPr>
      <w:r>
        <w:rPr>
          <w:rFonts w:ascii="Times New Roman"/>
          <w:b w:val="false"/>
          <w:i w:val="false"/>
          <w:color w:val="000000"/>
          <w:sz w:val="28"/>
        </w:rPr>
        <w:t>
      16) Бадам ауылдық округінің Дербес елді мекенінің шекараларына Ордабасы ауданының ауылшаруашылығы мақсатындағы 41,0 гектар жерлерді қосу арқылы, Бадам ауылдық округінің Дербес елді мекенінің шекаралары өзгертіліп, шекаралардың жалпы көлемі 200,4 гектар болып белгіленсін.</w:t>
      </w:r>
    </w:p>
    <w:bookmarkStart w:name="z3" w:id="2"/>
    <w:p>
      <w:pPr>
        <w:spacing w:after="0"/>
        <w:ind w:left="0"/>
        <w:jc w:val="both"/>
      </w:pPr>
      <w:r>
        <w:rPr>
          <w:rFonts w:ascii="Times New Roman"/>
          <w:b w:val="false"/>
          <w:i w:val="false"/>
          <w:color w:val="000000"/>
          <w:sz w:val="28"/>
        </w:rPr>
        <w:t xml:space="preserve">
      2. Осы бірлескен Ордабасы ауданы әкімдігінің қаулысы мен Ордабасы аудандық мәслихаты шешімінің орындалуын бақылау аудан әкімінің жетекшілік ететін орынбасарына жүктелсін. </w:t>
      </w:r>
    </w:p>
    <w:bookmarkEnd w:id="2"/>
    <w:bookmarkStart w:name="z4" w:id="3"/>
    <w:p>
      <w:pPr>
        <w:spacing w:after="0"/>
        <w:ind w:left="0"/>
        <w:jc w:val="both"/>
      </w:pPr>
      <w:r>
        <w:rPr>
          <w:rFonts w:ascii="Times New Roman"/>
          <w:b w:val="false"/>
          <w:i w:val="false"/>
          <w:color w:val="000000"/>
          <w:sz w:val="28"/>
        </w:rPr>
        <w:t>
      3. Осы бірлескен Ордабасы ауданы әкімдігінің қаулысы мен Ордабасы аудандық мәслихатының шешімі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Ордабасы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Джумабеков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