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d60b" w14:textId="665d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2018 жылғы 30 наурыздағы № 25/126-VI "Отырар аудандық ауылдық округтерінің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6 тамыздағы № 18/102-VIII шешiмi. Түркістан облысының Әдiлет департаментiнде 2024 жылғы 8 тамызда № 6573-13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"Отырар аудандық ауылдық округтерінің жергілікті қоғамдастық жиналысының регламентін бекіту туралы" Отырар аудандық мәслихатының 2018 жылғы 30 наурыздағы № 25/126-VI шешімі (Нормативтік құқықтық актілерді мемлекеттік тіркеу тізілімінде № 4555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