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34af" w14:textId="cef3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ауданында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2024 жылғы 28 наурыздағы № 14-109/VIII шешiмi. Түркістан облысының Әдiлет департаментiнде 2024 жылғы 28 наурызда № 6499-13 болып тiркелдi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туралы" Қазақстан Республикасы Кодексінің (Салық кодексі) 696-3-бабының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Сайрам ауданында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мөлшерлемесінің мөлшері салық кезеңінде алынған (алынуға жататын) кірістер бойынша 4% - дан 2% - ға төмендетілсін.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