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4e73" w14:textId="29d4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Түркістан облысы Сайрам аудандық мәслихатының 2024 жылғы 5 сәуірдегі № 15-115/VIII шешiмi. Түркістан облысының Әдiлет департаментiнде 2024 жылғы 9 сәуірде № 6512-13 болып тiркелдi</w:t>
      </w:r>
    </w:p>
    <w:p>
      <w:pPr>
        <w:spacing w:after="0"/>
        <w:ind w:left="0"/>
        <w:jc w:val="both"/>
      </w:pPr>
      <w:bookmarkStart w:name="z1" w:id="0"/>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97-бабына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Сайрам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2. Сайрам аудандық мәслихатының келесі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1) "Сайрам ауданында тұрғын үй көмегін көрсетудің мөлшері мен тәртібін айқындау туралы" Сайрам аудандық мәслихатының 2021 жылғы 4 мамырдағы №3-20/VII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№6213 болып тіркелген);</w:t>
      </w:r>
    </w:p>
    <w:bookmarkEnd w:id="3"/>
    <w:bookmarkStart w:name="z5" w:id="4"/>
    <w:p>
      <w:pPr>
        <w:spacing w:after="0"/>
        <w:ind w:left="0"/>
        <w:jc w:val="both"/>
      </w:pPr>
      <w:r>
        <w:rPr>
          <w:rFonts w:ascii="Times New Roman"/>
          <w:b w:val="false"/>
          <w:i w:val="false"/>
          <w:color w:val="000000"/>
          <w:sz w:val="28"/>
        </w:rPr>
        <w:t>
      2) "Сайрам аудандық мәслихатының 2021 жылғы 4 мамырдағы №3-20/VII "Сайрам ауданы бойынша тұрғын үй көмегiн көрсетудiң мөлшерi мен тәртiбiн айқындау туралы" шешіміне өзгерістер енгізу туралы" Сайрам аудандық мәслихатының 2023 жылғы 20 сәуірдегі №25-149/VII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№6256-13 болып тіркелген).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маслихаты"</w:t>
            </w:r>
            <w:r>
              <w:br/>
            </w:r>
            <w:r>
              <w:rPr>
                <w:rFonts w:ascii="Times New Roman"/>
                <w:b w:val="false"/>
                <w:i w:val="false"/>
                <w:color w:val="000000"/>
                <w:sz w:val="20"/>
              </w:rPr>
              <w:t>2024 жылғы 5 сәуірдегі</w:t>
            </w:r>
            <w:r>
              <w:br/>
            </w:r>
            <w:r>
              <w:rPr>
                <w:rFonts w:ascii="Times New Roman"/>
                <w:b w:val="false"/>
                <w:i w:val="false"/>
                <w:color w:val="000000"/>
                <w:sz w:val="20"/>
              </w:rPr>
              <w:t>№ 15-115/VIII шешіміне қосымша</w:t>
            </w:r>
          </w:p>
        </w:tc>
      </w:tr>
    </w:tbl>
    <w:bookmarkStart w:name="z8" w:id="6"/>
    <w:p>
      <w:pPr>
        <w:spacing w:after="0"/>
        <w:ind w:left="0"/>
        <w:jc w:val="left"/>
      </w:pPr>
      <w:r>
        <w:rPr>
          <w:rFonts w:ascii="Times New Roman"/>
          <w:b/>
          <w:i w:val="false"/>
          <w:color w:val="000000"/>
        </w:rPr>
        <w:t xml:space="preserve"> Сайрам ауданында тұрғын үй көмегін көрсетудің мөлшері мен тәртібі</w:t>
      </w:r>
    </w:p>
    <w:bookmarkEnd w:id="6"/>
    <w:bookmarkStart w:name="z9" w:id="7"/>
    <w:p>
      <w:pPr>
        <w:spacing w:after="0"/>
        <w:ind w:left="0"/>
        <w:jc w:val="both"/>
      </w:pPr>
      <w:r>
        <w:rPr>
          <w:rFonts w:ascii="Times New Roman"/>
          <w:b w:val="false"/>
          <w:i w:val="false"/>
          <w:color w:val="000000"/>
          <w:sz w:val="28"/>
        </w:rPr>
        <w:t>
      1. Тұрғын үй көмегі жергілікті бюджет қаражаты есебінен Сайрам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10" w:id="8"/>
    <w:p>
      <w:pPr>
        <w:spacing w:after="0"/>
        <w:ind w:left="0"/>
        <w:jc w:val="both"/>
      </w:pPr>
      <w:r>
        <w:rPr>
          <w:rFonts w:ascii="Times New Roman"/>
          <w:b w:val="false"/>
          <w:i w:val="false"/>
          <w:color w:val="000000"/>
          <w:sz w:val="28"/>
        </w:rPr>
        <w:t>
      2. Тұрғын үй көмегін тағайындау "Сайрам ауданының жұмыспен қамту және әлеуметтік бағдарламалар бөлімі" мемлекеттік мекемесімен (бұдан әрі – уәкілетті орган) жүзеге асырылады.</w:t>
      </w:r>
    </w:p>
    <w:bookmarkEnd w:id="8"/>
    <w:bookmarkStart w:name="z11" w:id="9"/>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бұйрығымен (Нормативтік құқықтық актілерді мемлекеттік тіркеу тізілімінде № 33763 болып тіркелген) айқындалған тәртіппен есептейді.</w:t>
      </w:r>
    </w:p>
    <w:bookmarkEnd w:id="9"/>
    <w:bookmarkStart w:name="z12" w:id="10"/>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10 пайыздан асырмай белгілеген шекті жол берілетін деңгейінің арасындағы айырма ретiнде айқындалады.</w:t>
      </w:r>
    </w:p>
    <w:bookmarkEnd w:id="10"/>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3" w:id="11"/>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 33200 болып тіркелген) сәйкес жүзеге асырылады.</w:t>
      </w:r>
    </w:p>
    <w:bookmarkEnd w:id="11"/>
    <w:bookmarkStart w:name="z14" w:id="12"/>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bookmarkEnd w:id="12"/>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5" w:id="13"/>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3"/>
    <w:bookmarkStart w:name="z16" w:id="14"/>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4"/>
    <w:bookmarkStart w:name="z17" w:id="15"/>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және тұрғын үй көмегін төлеу тоқсан сайын жүзеге асырылады.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