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b04" w14:textId="1fd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маусымдағы № 53-472-VI "Cарыағаш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маусымдағы № 19-149-VIII шешiмi. Түркістан облысының Әдiлет департаментiнде 2024 жылғы 3 шілдеде № 6550-13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маусымдағы № 53-472-VI "Cарыағаш ауданында бейбіт жиналыстарды ұйымдастыру және өткізу тәртібі туралы" (Нормативтік құқықтық актілерді мемлекеттік тіркеу тізілімінде № 5731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19-149-VIII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53-472-VI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объектілердің іргелес аумақтарының шекараларынан 800 метр қашықтықта пикеттеуді өткізуге тиым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