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ceb3" w14:textId="7dac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2018 жылғы 12 шілдедегі № 304 "Сарыағаш ауданының Сарыағаш қаласында жолаушылар мен багажды автомобильмен тұрақты тасымалдаудың тарифін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2024 жылғы 22 тамыздағы № 294 қаулысы. Түркістан облысының Әдiлет департаментiнде 2024 жылғы 23 тамызда № 6579-13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2018 жылғы 12 шілдедегі № 304 "Сарыағаш ауданының Сарыағаш қаласында жолаушылар мен багажды автомобильмен тұрақты тасымалдаудың тарифін белгілеу туралы" (Нормативтік құқықтық актілерді мемлекеттік тіркеу тізілімінде № 4691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