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b05a" w14:textId="9b2b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2018 жылғы 28 желтоқсандағы № 35/197-VI "Төлеби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Төлеби аудандық мәслихатының 2024 жылғы 25 желтоқсандағы № 21/114-VIII шешiмi. Түркістан облысының Әдiлет департаментiнде 2024 жылғы 27 желтоқсанда № 6641-13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2018 жылғы 28 желтоқсандағы №35/197-VI "Төлеби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 шешімінің күшін жою туралы (Нормативтік құқықтық актілерді мемлекеттік тіркеу тізілімінде №4889 нөмірімен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