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8f16" w14:textId="2288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сертификатының мөлшері мен алушылар санаттарының тізбесін айқындау туралы</w:t>
      </w:r>
    </w:p>
    <w:p>
      <w:pPr>
        <w:spacing w:after="0"/>
        <w:ind w:left="0"/>
        <w:jc w:val="both"/>
      </w:pPr>
      <w:r>
        <w:rPr>
          <w:rFonts w:ascii="Times New Roman"/>
          <w:b w:val="false"/>
          <w:i w:val="false"/>
          <w:color w:val="000000"/>
          <w:sz w:val="28"/>
        </w:rPr>
        <w:t>Түркістан облысы Төлеби аудандық мәслихатының 2024 жылғы 25 желтоқсандағы № 21/118-VIII шешiмi. Түркістан облысының Әдiлет департаментiнде 2024 жылғы 30 желтоқсанда № 6646-13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2-9-тармағына</w:t>
      </w:r>
      <w:r>
        <w:rPr>
          <w:rFonts w:ascii="Times New Roman"/>
          <w:b w:val="false"/>
          <w:i w:val="false"/>
          <w:color w:val="000000"/>
          <w:sz w:val="28"/>
        </w:rPr>
        <w:t xml:space="preserve">, Қазақстан Республикасының "Тұрғын үй қатынастары туралы" Заңының 14-1- бабының </w:t>
      </w:r>
      <w:r>
        <w:rPr>
          <w:rFonts w:ascii="Times New Roman"/>
          <w:b w:val="false"/>
          <w:i w:val="false"/>
          <w:color w:val="000000"/>
          <w:sz w:val="28"/>
        </w:rPr>
        <w:t>2-тармағына</w:t>
      </w:r>
      <w:r>
        <w:rPr>
          <w:rFonts w:ascii="Times New Roman"/>
          <w:b w:val="false"/>
          <w:i w:val="false"/>
          <w:color w:val="000000"/>
          <w:sz w:val="28"/>
        </w:rPr>
        <w:t xml:space="preserve">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1.Тұрғын үй сертификаттарының мөлшері мен алушылар санаттарының тізбесі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21/118-VIII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Төлеби ауданы бойынша тұрғын үй сертификаттарының мөлшері</w:t>
      </w:r>
    </w:p>
    <w:p>
      <w:pPr>
        <w:spacing w:after="0"/>
        <w:ind w:left="0"/>
        <w:jc w:val="both"/>
      </w:pPr>
      <w:r>
        <w:rPr>
          <w:rFonts w:ascii="Times New Roman"/>
          <w:b w:val="false"/>
          <w:i w:val="false"/>
          <w:color w:val="000000"/>
          <w:sz w:val="28"/>
        </w:rPr>
        <w:t>
      Қазақстан Республикасының Ұлттық банкі бекіткен ипотекалық бағдарлама, Қазақстан Республикасының Үкіметі бекіткен тұрғын үй құрылысы мемлекеттік бағдарламасы, Мемлекет басшысының тапсырмасы бойынша іске қосылған "Наурыз" тұрғын үй бағдарламасы шеңберінде ипотекалық тұрғын үй қарыздарын пайдалана отырып, азаматтардың тұрғын үйді меншігіне алу құқығын іске асыру үшін Төлеби ауданындағы тұрғын үй сертификаттарының мөлшері:</w:t>
      </w:r>
    </w:p>
    <w:p>
      <w:pPr>
        <w:spacing w:after="0"/>
        <w:ind w:left="0"/>
        <w:jc w:val="both"/>
      </w:pPr>
      <w:r>
        <w:rPr>
          <w:rFonts w:ascii="Times New Roman"/>
          <w:b w:val="false"/>
          <w:i w:val="false"/>
          <w:color w:val="000000"/>
          <w:sz w:val="28"/>
        </w:rPr>
        <w:t>
      1) Тұрғын үй қарызы сомасынан 10 пайыз, алайда әлеуметтік көмек түрі ретінде 1 500 000 (бір миллион бес жүз мың) теңгеден артық емес;</w:t>
      </w:r>
    </w:p>
    <w:p>
      <w:pPr>
        <w:spacing w:after="0"/>
        <w:ind w:left="0"/>
        <w:jc w:val="both"/>
      </w:pPr>
      <w:r>
        <w:rPr>
          <w:rFonts w:ascii="Times New Roman"/>
          <w:b w:val="false"/>
          <w:i w:val="false"/>
          <w:color w:val="000000"/>
          <w:sz w:val="28"/>
        </w:rPr>
        <w:t>
      2) Тұрғын үй қарызы сомасынан 10 пайыз, алайда әлеуметтік қолдау түрі ретінде 1 500 000 (бір миллион бес жүз мың) теңгеден артық емес мөлшерде айқындалсын.</w:t>
      </w:r>
    </w:p>
    <w:p>
      <w:pPr>
        <w:spacing w:after="0"/>
        <w:ind w:left="0"/>
        <w:jc w:val="both"/>
      </w:pPr>
      <w:r>
        <w:rPr>
          <w:rFonts w:ascii="Times New Roman"/>
          <w:b w:val="false"/>
          <w:i w:val="false"/>
          <w:color w:val="000000"/>
          <w:sz w:val="28"/>
        </w:rPr>
        <w:t>
      Тұрғын үй сертификатының сомасы әрбір алушы үшін 1 500 000 (бір миллион бес жүз мың) теңгеден аспайтын біріңғай мөлшерде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21/118-VIII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Төлеби ауданы бойынша тұрғын үй сертификаттарын алушылар санаттарының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"Тұрғын үй қатынастары туралы" Заңының, 68 бабына сәйкес,</w:t>
            </w:r>
          </w:p>
          <w:p>
            <w:pPr>
              <w:spacing w:after="20"/>
              <w:ind w:left="20"/>
              <w:jc w:val="both"/>
            </w:pPr>
            <w:r>
              <w:rPr>
                <w:rFonts w:ascii="Times New Roman"/>
                <w:b w:val="false"/>
                <w:i w:val="false"/>
                <w:color w:val="000000"/>
                <w:sz w:val="20"/>
              </w:rPr>
              <w:t>
 халықтың әлеуметтiк жағынан осал топтарына жататын азаматтар: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соғысының ардагерлеріне теңестірілген ардагерлер;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топтардағы мүгедектігі бар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бар немесе оларды тәрбиелеп отырған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созылмалы аурулардың ауыр нысандарының тізімін бекіту туралы" Қазақстан Республикасы Денсаулық сақтау министрінің 2022 жылғы 16 ақпандағы № ҚР ДСМ-14 бұйрығымен (Нормативтік құқықтық актілерді мемлекеттік тіркеу тізілімінде № 26830 болып тіркелген) бекітілген аурулар тiзiмiнде аталған кейбiр созылмалы аурулардың ауыр түрлерiмен ауыратын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зейнет демалысына шыққан зейнеткерлер;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зiлзалалар, табиғи және техногендi сипаттағы төтенше жағдайлар салдарынан тұрғын үйiнен айырылған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