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065" w14:textId="332d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Ауғанстан Демократиялық Республикасынан Кеңес әскерлері шектеулі контингентінің шығарылғанына 35-жылдығына орай Ауғанстан соғысының ардагерлеріне қосымша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22 ақпандағы № 13-77-VIII шешiмi. Түркістан облысының Әдiлет департаментiнде 2024 жылғы 23 ақпанда № 6466-13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контингентінің шығарылғанына 35 жылдығына орай 15 ақпан мереке күндеріне 50 айлық есептік көрсеткіш мөлшерінде әлеуметтік көмек жылына бір рет келесі санаттағы азаматтарға көрсетіледі: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жиындарына шақырылған және Ауғанстанға ұрыс қимылдары жүрiп жатқан кезеңде жiберiлген әскери мiндеттiлерге;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Одағының аумағынан Ауғанстанға жауынгерлiк тапсырмалармен ұшқан ұшу құрамының әскери қызметшiлерiне;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