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451b" w14:textId="c234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Келес ауданы әкімдігінің 2021 жылғы 6 қаңтардағы № 2 "Келес ауданында жолаушылар мен багажды автомобильмен тұрақты тасымалдаудың бірыңғай тарифін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2024 жылғы 4 қазандағы № 257 қаулысы. Түркістан облысының Әділет департаментінде 2024 жылғы 8 қазанда № 6608-13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ауданы әкімдігінің "Келес ауданында жолаушылар мен багажды автомобильмен тұрақты тасымалдаудың бірыңғай тарифін белгілеу туралы" 2021 жылғы 6 қаңтардағы №2 (Нормативтік құқықтық актілерді мемлекеттік тіркеу тізілімінде №6015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