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a775" w14:textId="c4fa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28 ақпандағы № 128 шешімі. Түркістан облысының Әдiлет департаментiнде 2024 жылғы 29 ақпанда № 6474-13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 бойынша шетелдіктер үшін 2024 жылға туристерді орналастыру орындарында туристік жарнаның мөлшерлемелері -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