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4dab" w14:textId="6b64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жылы Ауғанстан Демократиялық Республикасынан Кеңес әскерлері шектеулі контингентінің шығарылғанына 35-жылдығына орай Ауғанстан соғысының ардагерлеріне қосымша әлеуметтік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2024 жылғы 28 ақпандағы № 127 шешімі. Түркістан облысының Әдiлет департаментiнде 2024 жылғы 1 наурызда № 6475-13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"Ардагерлер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жылы Сауран ауданында тіркелген және тұрақты тұратын әрбір Ауғанстан соғысының ардагеріне, Ауғанстан Демократиялық Республикасынан Кеңес әскерлері шектеулі контингентінің шығарылғанына 35-жылдығына орай, 50 (елу) айлық есептік көрсеткіш мөлшерінде қосымша бір рет әлеуметтік көмек көрсетілсін.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