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5159" w14:textId="52b5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комиссия туралы ереженi бекiту туралы" Шығыс Қазақстан облысы әкімдігінің 2014 жылғы 14 сәуірдегі № 104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23 ақпандағы № 56 қаулысы. Шығыс Қазақстан облысының Әділет департаментінде 2024 жылғы 27 ақпанда № 8959-16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комиссия туралы ереженi бекiту туралы" Шығыс Қазақстан облысы әкімдігінің 2014 жылғы 14 сәуірдегі № 104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3332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жұмыспен қамту және әлеуметтік бағдарламаларды үйлестіру басқармасы"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әкімдігінің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