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75e5" w14:textId="1087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бойынша 2024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2024 жылғы 14 маусымдағы № 140 қаулысы. Шығыс Қазақстан облысының Әділет департаментінде 2024 жылғы 20 маусымда № 9043-16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5-14) тармақшасына,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№ 180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28188 болып тіркелген) сәйкес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бойынша 2024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Облыстың табиғи ресурстар және табиғат пайдалануды реттеу басқармасы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облысының Әділет департаментінде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оның Шығыс Қазақстан облысы әкімдігінің интернет-ресурсында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табиғи ресурстар және табиғат пайдалануды реттеу мәселелері жөніндегі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Қауласына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 2024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 сатып алу шығыстарын өтеу субсидиялары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Балық өсіру материалын (албырт тұқымдас балықтар мен олардың будандары үшін) сатып алу шығыстарын өтеу субсидиялары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ұрықтанған 1 (бір) дана уылдырық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