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7c25" w14:textId="2e27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пестицидтердің, биоагенттердiң (энтомофагтардың) тізбесі мен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3 шілдедегі № 172 қаулысы. Шығыс Қазақстан облысының Әділет департаментінде 2024 жылғы 5 шілдеде № 9048-16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пестицидтердің, биоагенттердің (энтомофагтардың) тізбесі мен субсидиялар нормалары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ауыл шаруашылығы басқармасы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әкімдігінің сайтында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пестицидтердің, биоагенттердің (энтомофагтардың) тізбесі мен субсидиялар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Шығыс Қазақстан облысы әкімдігінің 10.10.2024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литріне 410 грамм + флорасулам, литріне 5 грамм + флуроксопир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 түріндегі 2,4-Д қышқылы, литріне 510 грамм + флуроксипир, литріне 90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литріне 350 грамм + флорасулам, литріне 7,4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эфир түріндегі 2,4-Д қышқылы, литріне 440 грамм + карфентразон-этил, 20 грамм литріне + флуросипир,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 тұзы, литріне 720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 тұзы, литріне 722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 тұзы, килограмына 960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 сірке қышқылы, литріне 600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 сірке қышқылы, литріне 875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(аз ұшатын эфирлер С7-С9), литріне 550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(күрделі 2-этилгексил эфирі), литріне 410 грамм + флорасулам, литріне 15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(күрделі 2-этилгексил эфирі), литріне 564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литріне 300 грамм + флорасулам, литріне 3,7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литріне 500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литріне 850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литріне 950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литріне 905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 тұзы түріндегі 2,4-Д қышқылы, литріне 344 грамм + диметиламин тұзы түріндегі дикамба қышқылы, литріне 120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литріне 300 грамм + пиклорам, литріне 37,5 грамм + флорасулам, литріне 10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литріне 300 грамм + флорасулам, литріне 5,35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(Күрделі 2-этилгексил эфирі түріндегі) 2,4-Д қышқылы, литріне 410 грамм + флорасулам, литріне 7,4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эфирі түріндегі 2,4-Д қышқылы, литріне 410 грамм + флорасулам, литріне 7,4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қышқылы, 410 грамм литріне + флорасулам, литріне 15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литріне 452,42 грамм 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 (күрделі 2-этилгексил эфирі), литріне 300 грамм + флорасулам, литріне 6,25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литріне 552 грамм + дикамба, литріне 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литріне 564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литріне 500 грамм, диметиламин, калий және натрий тұздары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литріне 300 грамм, калий және натрий тұздары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Абамектин, литріне 18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Абамектин, литріне 20 грамм + ацетамиприд,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Абамектин, литріне 36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Азимсульфурон, килограмына 500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литріне 200 грамм + тебуконазол, литріне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литріне 200 грамм + ципроконазол, литріне 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литріне 240 грамм + эпоксиконазол, литріне 160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литріне 90 грамм + тебуконазол, литріне 317 грамм + флутриафол, литріне 93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литріне 100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литріне 100 грамм + дифлубензурон, литріне 120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литріне 117 грамм + тиаметоксам, литріне 147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литріне 125 грамм + имидаклоприд, литріне 100 грамм + клотианидин,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литріне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литріне 300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Амидосульфурон, килограмына 350 грамм + тифенсульфурон, килограмына 350 грамм + метсульфурон-метил, килограмына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Амидосульфурон, килограмына 600 грамм + метсульфурон-метил, килограмына 150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Аминопиралид, литріне 240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аммоний тұзы, килограмына 888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килограмына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килограмына 400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Ацифлуорфен, литріне 320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литріне 300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литріне 300 грамм + хизалофоп-п-этил, литріне 45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литріне 400 грамм + имазамокс, литріне 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литріне 480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литріне 480 грамм + имазамокс, литріне 22,4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Бета-циперметрин, литріне 100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Галаксифоп-р-метил, литріне 108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Галоксифоп-п-метил, литріне 104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Галоксифоп-п-метил, литріне 520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Гамма-цигалотрин, литріне 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микрокапсулданған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килограмына 770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Изопропиламин және калий тұздары түріндегі глифосат, литріне 540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тұзы бойынша глифосат қышқылы, килограмына 700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литріне 360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литріне 450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литріне 480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литріне 500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литріне 540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килограмына 757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литріне 500 грамм + дивкат, литріне 35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глюфосинаты, литріне 150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глюфосинаты, литріне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Десмедифам, литріне 100 грамм + фенмедифам, литріне 100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Десмедифам, литріне 110 грамм + фенмедифама, литріне 110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Десмедифам, литріне 150 грамм + фенмедифам, литріне 150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 қышқылы, литріне 360 грамм + хлорсульфурон қышқылы, литріне 22,2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литріне 124 грамм + 2,4 Д қышқылы, литріне 357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литріне 220 грамм + никосульфурон,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килограмына 480 грамм + трибенурон-метил, килограмына 120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литріне 480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килограмына 659 грамм + триасульфурон, килограмына 41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 тұзы түріндегі дикамба қышқылы, литріне 480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Дикват, литріне 150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Дикват, литріне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 тұзы 2,4-Д қышқылы, литріне 357 грамм + дикамба, литріне 124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диметиламин тұзы, литріне 750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литріне 300 грамм + бета-циперметрин,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литріне 400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литріне 400 грамм + гамма-цигалотрин, литріне 6,4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литріне 240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литріне 480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 48%,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 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литріне 35 грамм + квинмерак, литріне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литріне 38 грамм + хлоримурон-этил, литріне 12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литріне 120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литріне 16,5 грамм + имазапир, литріне 7,5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литріне 33 грамм + имазапир, литріне 15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килограмына 330 грамм + имазапир, килограмына 150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килограмына 700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Имазапир, литріне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литріне 100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килограмына 450 грамм + хлоримурон-этил, килограмына 150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литріне 50 грамм + имазапир, литріне 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литріне 210 грамм +бета-цифлутрин, литріне 90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килограмына 750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литріне 150 грамм + лямбда-цигалотрин,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литріне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литріне 200 грамм + альфа-циперметрин, литріне 120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килограмына 700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Индоксакарб, литріне 150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Йодосульфурон-метил-натрия, килограмына 11,3 грамм + тиенкарбазон-метил, килограмына 22,5 грамм + мефенпир-диэтил-антидот, килограмына 135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Йодосульфурон-метил-натрия, литріне 25 грамм + амидосульфурон, литріне 100 грамм + мефенпир-диэтил-антидот, литріне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Йодосульфурон-метил-натрий, литріне 5 грамм + 2,4-Д-2-этилгексил, литріне 430 грамм + мефенпир-диэтил (антидот), литріне 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тұзының глифосаты, литріне 690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Карбендазим, литріне 300 грамм + азоксистробина, литріне 100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Карбендазим, литріне 500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Квизалофоп-п-тефурил,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литріне 116,2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литріне 120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литріне 130 грамм + галоксифоп-п-метил, литріне 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литріне 137 грамм + хизалофоп-п-этил, литріне 73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литріне 140 грамм + хизалофоп-п-этил, литріне 70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литріне 150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литріне 240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литріне 360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литріне 240 грамм + клоквинтоцет-мексил (антидот), литріне 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литріне 80 грамм + клоквинтоцет-мексил, литріне 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Клопирадид, литріне 267 грамм + пиклорама, литріне 67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Клопирадид, литріне 300 грамм + пиклорама, литріне 75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клопиралид, литріне 90 грамм + имазамокс,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литріне 100 грамм + флуроксипир, литріне 15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литріне 300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килограмына 500 грамм + амидосульфурон, килограмына 200 грамм + метсульфурон-метил, килограмына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килограмына 500 грамм + амидосульфурон, килограмына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килограмына 750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литріне 100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литріне 106 грамм + ацетамиприд, литріне 115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литріне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Малатион, литріне 570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Мезосульфурон, килограмына 30 грамм + йодосульфурон-метил-натрий, килограмына 6 грамм + мефенпир-диэтил (антидот), килограмына 90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литріне 150 грамм + никосульфурон, литріне 60 грамм + тифенсульфурон-метил, литріне 11,25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литріне 480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литріне 75 грамм + никосульфурон, литріне 30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Метазахлор, литріне 375 грамм + имазамокс, литріне 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Метамитрон, литріне 700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Метафлумизон, литріне 240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Метомил, килограмына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литріне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литріне 270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литріне 600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килограмына 700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 70%,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Метрибузин, килограмына 750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килограмына 125 грамм + трибенурон-метил, килограмына 625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килограмына 300 грамм + трибенурон-метил, килограмына 450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килограмына 390 грамм + трибенурон-метил, килограмына 260 грамм + амидосульфурон, килограмына 100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килограмына 391 грамм + трибенурон-метил, килограмына 261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килограмына 600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қышқылы, литріне 300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литріне 600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литріне 367 грамм + клопиралид, литріне 124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литріне 570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литріне 750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килограмына 230 грамм + мезотрион, килограмына 570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килограмына 600 грамм + тифенсульфурон-метил, килограмына 150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килограмына 700 грамм + тифенсульфурон-метил, килограмына 125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Никосульфурона, литріне 60 грамм + флорасулам литріне 3,6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Никосульфурона, килограмына 650 грамм + тефенсульфурон-метил, килограмына 60 грамм + флорасулам, килограмына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Оксифлуорфен, литріне 240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Оксифлуорфен, литріне 480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Пендиметалин, литріне 330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Пеноксулам, литріне 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литріне 150 грамм + МЦПА, литріне 350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литріне 50 грамм + клоквинтоцет-мексил (антидот), литріне 12,5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литріне 45 грамм + клоквинтоцет-мексила (антидот), литріне 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литріне 100 грамм + карбендазим, литріне 300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литріне 133 грамм + эпоксиконазол,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литріне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литріне 62,5 грамм + эпоксиконазол, литріне 62,5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Пираклостробин, литріне 97 грамм + тебуконазол, литріне 400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литріне 500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литріне 300 грамм + пирибензоксим, литріне 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Прометрин, литріне 500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Пропаргит, литріне 570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Пропизохлор, литріне 720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Пропизохлор, литріне 720 грамм + кломазон, литріне 30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литріне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литріне 125 грамм + азоксистробин, литріне 100 грамм + ципроконазол, литріне 30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литріне 200 грамм + тебуконазол, литріне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литріне 220 грамм + тебуконазол, литріне 220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литріне 250 грамм + бензовиндифлупир,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литріне 250 грамм + ципроконазол, литріне 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литріне 300 грамм + тебуконазол, литріне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литріне 390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Пропиконазола литріне 140 грамм + тебуконазол, литріне 140 грамм + эпоксиконазола, литріне 72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200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Просульфокарб, литріне 800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Протиоконазол, литріне 210 грамм + тебуконазол, литріне 210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Протиоконазол, литріне 80 грамм + тебуконазол, литріне 160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килограмына 23 грамм + никосульфурон, килограмына 92 грамм + дикамба қышқылы, килограмына 550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килограмына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килограмына 35 грамм + никосульфурон, килограмына 120 грамм + мезотрион, килограмына 370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килограмына 500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С-метолахлор, литріне 312,5 грамм + тербутилазин, литріне 187,5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С-метолахлор, килограмына 960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С-метолахлор, литріне 375 грамм + тербутилазин, литріне 125 грамм + мезотрион, литріне 37,5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литріне 224 грамм + тебуконазол, литріне 148 грамм + протиоконазол, литріне 53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литріне 250 грамм + тебуконазол, литріне 167 грамм + триадименол, литріне 43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Спиромезифен, литріне 228,6 грамм + абамектин, литріне 11,4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Спиротетрамат, литріне 120 грамм + имидаклоприд, литріне 120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литріне 150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Рэксил Голд Плюс,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литріне 200 грамм + метконазол,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литріне 225 грамм + флутриафол, литріне 75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литріне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литріне 337 грамм + флутриафол, литріне 78 грамм + клотианидин, литріне 73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литріне 381 грамм + флутриафол, литріне 117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литріне 500 грамм + карбендазим,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Тербутилазин, литріне 250 грамм + күрделі 2-этилгексил эфирі түріндегі 2,4-Д қышқылы, литріне 80 грамм + никосульфурон, литріне 30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Тиаклоприд, литріне 100 грамм + дельтаметрин, литріне 10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Тиаклоприд, литріне 240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Тиаклоприд, литріне 480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литріне 57 грамм + имидаклоприд, литріне 210 грамм + лямбда-цигалотрин, литріне 105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литріне 141 грамм + лямбда-цигалотрин, литріне 106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литріне 150 грамм + лямбда-цигалотрин, литріне 100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килограмына 700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Тиофанат-метил, литріне 250 грамм + тебуконазол, литріне 167 грамм + триадименол, литріне 43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Тиофанат-метил, литріне 310 грамм + эпоксиконазол, литріне 187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килограмына 545 грамм + метсульфурон-метила, килограмына 164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килограмына 750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килограмына 680 грамм + метсульфурон-метил, килограмына 70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килограмына 375 грамм + тифенсульфурон-метил, килограмына 375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килограмына 450 грамм + амидосульфурон, килограмына 210 грамм + флорасулам, килограмына 90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килограмына 500 грамм + амидосульфурон, килограмына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килограмына 563 грамм + флорасулам, килограмына 187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килограмына 670 грамм + тифенсульфурон-метил, килограмына 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килограмына 750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суда ыдырайтын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суда ыдырайтын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килограмына 310 грамм + тифенсульфурон-метил, килограмына 300 грамм + флорасулам, килограмына 103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ыдырайтын түйіршіктер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килограмына 359 грамм + метсульфурон-метил, килограмына 391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килограмына 410 грамм + тифенсульфурон-метил, килограмына 140 грамм + флорасулам, килограмына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килограмына 500 грамм + тифенсульфурон-метил, килограмына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Трифлусульфурон-метил, килограмына 500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Трифлусульфурон-метил, килограмына 750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100 грамм + клоквинтоцет-мексил (антидот), литріне 27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100 грамм + мефенпир-диэтил (антидот), литріне 27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100 грамм + мефенпирдиэтил (антидот), литріне 27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110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120 грамм + мефенпир-диэтил (антидот), литріне 33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140 грамм + клодинафоп-пропаргил, литріне 90 грамм + клоквинтоцет-мексил, литріне 72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140 грамм + клоквинтоцет-мексил (антидот),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140 грамм + клоквинтоцет-мексил (антидот), литріне 47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69 грамм + клоквинтоцет-мексил-антидот, литріне 47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69 грамм + клоквинтоцет-мексил-антидот, литріне 35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69 грамм + мефенпир-диэтил (антидот), литріне 75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80 грамм + клодинафоп-пропаргил, литріне 24 грамм + мефенпир-диэтил (антидот), литріне 30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90 грамм + клодинафоп-пропаргил, литріне 60 грамм + клоквинтоцет-мексил, (антидот),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 этил, литріне 170 грамм + клодинафоп-пропаргил, литріне 48,5 грамм + клоквинтоцет-мексил (антидот), литріне 57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100 грамм + фенхлоразол-этил (антидот),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140 грамм + клодинафоп-пропаргил, литріне 90 грамм + клоквинтоцет-мексил (антидот), литріне 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140 грамм + клоквинтоцет-мексил (антидот), литріне 70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140 грамм + фенклоразол-этил (антидот), литріне 35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120 грамм + клоквинтоцет-мексил (антидот), литріне 23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140 грамм + клоквинтоцет-мексил (антидот),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200 грамм + клоквинтоцет-мексил (антидот),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23 грамм + клоквинтоцет-мексил (антидот), литріне 23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70 грамм + клоквинтоцет-мексил (антидот),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литріне 90 грамм ++ клодинафоп-пропаргил литріне 90 грамм + мефенпир-диэтил литріне 44 грамм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80 грамм + тиенкарбазон-метил, литріне 7,5 грамм + мефенпир-диэтил (антидот), литріне 30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90 грамм + клодинафоп-пропаргил, литріне 45 грамм + клоквинтоцет-мексил (антидот), литріне 34,5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литріне 90 грамм + клодинафоп-пропаргил, литріне 60 грамм + клоквинтоцет-мексил (антидот), литріне 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Фитобактериомицин-стрептотрицин антибиотиктерінің кешені, БА-120000 ЕА/миллилитр, литріне 32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килограмына 104 грамм, + трибенурон-метила, килограмына 500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Флуазифоп-п-бутил, литріне 150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литріне 480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Флукарбазон, килограмына 700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Флуоксастробин, литріне 180 грамм + тебуконазол, литріне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Флуроксипир, литріне 100 грамм + флорасулам, литріне 2,5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Флуроксипир, литріне 333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Флуроксипир, литріне 350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литріне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литріне 500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Форамсульфурон, литріне 31,5 грамм + йодосульфурон-метил-натрия, литріне 1,0 грамм + тиенкарбазон-метил, литріне 10 грамм + ципросульфамид (антидот), литріне 15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литріне 7,4 грамм + изооктил, 2,4-Д дихлорфеноксиуксусной қышқылы, литріне 540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Хизалофоп-п-тефурил, литріне 120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литріне 70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Хизалофоп-п-тефурил,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Хизалофоп-п-этил, литріне 125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Хизалофоп-п-этил, литріне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Хизалофоп-п-этил, литріне 50 грамм + имазамокс, литріне 38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Хизалофоп-п-этил, литріне 60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Хлорантранилипрол, литріне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Хлороталонил, литріне 500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 литріне 480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литріне 400 грамм + бифентрин, литріне 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литріне 500 грамм + циперметрин,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Хлорсульфурон, килограмына 333,75 грамм + метсульфурон-метил, килограмына 333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суда ыдырайтын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Циантранилипрол, литріне 100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Циантранилипрол, литріне 200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Циклоксидим, литріне 100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Циперметрин, литріне 250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килограмына 50 грамм + луфенурон, килограмына 400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Эпоксиконазол литріне 41,6 грамм + пираклостробин литріне 66,6 грамм + флуксапироксад литріне 41,6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Эсфенвалерат, литріне 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Этаметсульфурон-метил, килограмына 750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литріне 110 грамм + десмедифам, литріне 70 грамм + фенмедифам, литріне 90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литріне 112 грамм + десмедифам, литріне 71 грамм + фенмедифам, литріне 91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литріне 126 грамм + фенмедифам, литріне 63 грамм + десмедифам, литріне 21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Бифеназат, литріне 480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Флорпирауксифен-бензил, литріне 12,5 грамм + пеноксулам литріне 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Бифентрин, литріне 159 грамм + хлорантранилипрол, литріне 106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флукарбазоны, литріне 42 грамм + феноксапроп-п-этил, литріне 72 грамм + клоквинтоцет-мексил, литріне 40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Фенпропидин, литріне 400 грамм + пропиконазол, литріне 125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килограмына 747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литріне 250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литріне 900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литріне 418 грамм + флорасулам, литріне 12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килограмына 800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литріне 100 грамм + лямбда-цигалатрин, литріне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литріне 317 грамм + пираклостробин, литріне 83 грамм + ципроконазол, литріне 97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литріне 200 грамм + тиофанат-метил, литріне 200 грамм + металаксил, литріне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литріне 57 грамм + тиофанат-метил, литріне 193 грамм + флутриафол, литріне 247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литріне 250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литріне 75 грамм + пираклостробин, литріне 150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литріне 37,5 грамм + метконазол, литріне 27,5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литріне 240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литріне 45 грамм + клоквинтоцет-мексил (антидот), литріне 11,25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литріне 100 грамм + фенклоразол-этил (антидот), литріне 27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литріне 250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литріне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литріне 200 грамм + лямбда-цигалатрин, литріне 150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килограмына 300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 эфирі, литріне 960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килограмына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 10%,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литріне 200 грамм + карбендазим, литріне 300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литріне 170 грамм + триадименол, литріне 47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литріне 417 грамм + тиаметоксам, литріне 83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килограмына 600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 тұзы, литріне 720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литріне 357 грамм + дикамба, литріне 124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литріне 100 грамм + фенхлоразол-этил (антидот), литріне 30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литріне 450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литріне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литріне 905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литріне 300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литріне 90 грамм + клодинафоп-пропаргил, литріне 45 грамм + клоквинтоцет-мексил (антидот), литріне 34,5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литріне 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литріне 540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килограмына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түріндегі 2,4-Д қышқылы, литріне 410 грамм + флорасулам, литріне 7,4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литріне 33 грамм + имазапир, литріне 15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литріне 69 грамм + мефенпир-диэтил (антидот), литріне 75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литріне 500 грамм + клопиралид, литріне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литріне 250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литріне 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литріне 480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литріне 905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Гексил 905,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литріне 540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литріне 330 грамм + фомесафен, литріне 150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литріне 20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литріне 45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литріне 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литріне 150 грамм +лямбда-цигалотрин, литріне 100 грамм + луфенурон, литріне 75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литріне 960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литріне 905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Флуметсулам, килограмына 800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Фарго,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килограмына 700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литріне 240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литріне 75 грамм + никосульфурон, литріне 37,5 грамм + пиклорам, литріне 17,5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литріне 180 грамм + азоксистробин, литріне 120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литріне 400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литріне 240 грамм + ципроконазол, литріне 160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литріне 250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литріне 95 грамм + хизалофоп-п-этил, литріне 25 грамм + кломазон, литріне 230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литріне 250 грамм + ципроконазол, литріне 80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литріне 100 грамм + лямбда-цигалотрин, литріне 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 концентратының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килограмына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литріне 100 грамм + лямбда-цигалотрин, литріне 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микрокапсулданған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литріне 200 грамм + МЦПА,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литріне 410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литріне 540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килограмына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литріне 905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литріне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килограмына 700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литріне 141 грамм + лямбда- цигалотрин, литріне 106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түйіршіктер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литріне 240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килограмына 600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литріне 150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килограмына 350 грам + трибенурон-метил, килограмына 200 грамм + флорасулам, килограмына 80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литріне 25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литріне 300 грамм + тебуконазол,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Пропишанс Универсал,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аммонийная соль, килограмына 800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литріне 500 грамм + луфенурон, литріне 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литріне 85 грамм + эпиксиконазол, литріне 62,5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 түріндегі 2,4-Д қышқылы, литріне 452 грамм + флорасулам, литріне 6,25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литріне 100 грамм + абамектин, литріне 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литріне 200 грамм + литріне ципроконазол, литріне 80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литріне 100 грамм + мефенпир-диэтил (антидот), литріне 27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килограмына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килограмына 800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килограмына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литріне 40 грамм + имазамокс, литріне 30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литріне 62,5 грамм + эпоксиконазол, литріне 62,5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литріне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цигалотрин, литріне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литріне 300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екі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тіркелуі бар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инсектицид және егін егу алдындағы өңдеуге арналған препарат ретінде пайдаланылатын препараттар.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