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bc07" w14:textId="cb4b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су объектілерінің су қорғау аймақтары мен белдеулерін және оларды шаруашылықта пайдалану режимін белгілеу туралы" Шығыс Қазақстан облысы әкімдігінің 2021 жылғы 8 қарашадағы № 322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2024 жылғы 29 тамыздағы № 215 қаулысы. Шығыс Қазақстан облысының Әділет департаментінде 2024 жылғы 4 қыркүйекте № 9074-16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"Шығыс Қазақстан облысы су объектілерінің су қорғау аймақтары мен белдеулерін және оларды шаруашылықта пайдалану режимін белгілеу туралы" Шығыс Қазақстан облысы әкімдігінің 2021 жылғы 8 қарашадағы № 322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25062 болып тіркелген)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табиғи ресурстар және табиғат пайдалануды реттеу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Шығыс Қазақстан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оның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табиғи ресурстар мәселелері жөніндегі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 және ирригация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шаруашылығы комитетінің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 ресурстарын пайдалануды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қорғау жөніндегі Ертіс бассейндік инспекциясының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2024 жылғы "___"_______________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Жәдігерұлы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№322 қаулысына 1-қосымша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су объектілерінің су қорғау аймақтары мен белдеулері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ауданы (гектар)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142-185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"Иртыш-1"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05-085-049-926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солтүстікке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бау-бақша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нөмірі 05-085-051-434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"Домостроитель"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"Мелиоратор"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400-1600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өзенінің сол жағалау учаскесі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Ново-Явленка ауылынан солтүстік-батысқа қарай 0,55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2,8821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5,0624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5,2086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ағысы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арнасы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қаласы, Глубокое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22,6946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44,2474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760-977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Комендантка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300-357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05-085-142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Лог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Масьяновка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05-085-142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Самсоновка ауылынан солтүстік-шығысқа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Тоскура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208-330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50-215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Поперечная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ауылынан оңтүстік-шығысқа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220-222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Серый Луг шатқалы ауданы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209-413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Разливанка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Лениногор орман шаруашылығы, Лесхозная көшесі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167-323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05-083-040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сол жағалаудағы салалары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Луговатая өзенінің оң жағалаудағы салалары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Позднопаловка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Козлуха тауынан солтүстік-шығысқа қарай 2,8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Шубин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оңтүстік-шығысқа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16,6513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Ванявка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Ливино ауылынан солтүстік-шығысқа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Листвяжная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05-083-051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Листвяжная ағынының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05-083-053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200-310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қаласынан 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45-204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Филипповка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4,5949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Сергеевский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Теремок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315,9844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21,3032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2231,4101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1849,2595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296,2733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199,7244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Ловчий арнасы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 объектілері орналасқан учаскелерде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450-460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491-564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 су қоймасы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Гремучий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"Казцинк" жауапкершілігі шектеулі серіктестігі объектілері орналасқан учаскелерде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Мягонькая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 қаласынан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Чишин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Бутаков ауылынан солтүстік-шығысқа қарай 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Яр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өзенінің оң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солтүстік-шығысқа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Строганка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Томиловка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80-375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Томилин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Козлушка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кентінен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Зубовск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1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17,6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1334-1975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өзенінің № 3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Хамир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Шумовск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Филимоновск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Мартыновск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Соловьево ауылынан солтүстік-шығысқа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Мяконькая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кенті, кадастрлық нөмірі 05-070-053-176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ағынының бастауы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 және Катонқарағай, Ұлан, аудандарының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13928,7166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 ауылынан 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қаласынан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оң жағалау (Ермаковка ауылы) сол жағалау (Ново-Троицкое ауылы) Березовка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 Ново-Троицкое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бастауы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Чапаево ауылынан шығысқа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859-1780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өзенінің бастауы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Ұрынқай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өзенінің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Уфимцев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Поклонный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570-730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Чистополька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бұлақтың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Шувалов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Топтушка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Басов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100-465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100-460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Клементьев Лог бұлағы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 өткелінен солтүстік-батысқа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Дарабайкин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Маралий ағынының бастауы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Проходная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202-198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Мякотиха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05-070-059 және 05-070-053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Мякотиха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 № 1 учаске сол жағалау № 2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Ландман ауылынан оңтүстік-батысқа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Парыгино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Бұқтырма өзенінің саласы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Погуляйка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Погуляйка өзенінің саласы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Бурнашевка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солтүстік-батысқа қарай 6,4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Бедаревка ауылынан оңтүстік-шығысқа қарай 8,7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Теплый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Северное ауылынан оңтүстік-шығысқа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28,1895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27,0972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9,2380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Канавочка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аулынан оңтүстік-шығысқа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Мельничная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Холодный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136-260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су қоймасы № 1 учаске № 2 учаске № 3 учаске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Серебрянск қаласы, Алтай ауданы Огневка кенті, Ұлан ауданы Смолянка ауылы, Ұлан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Снегирево ауылынан солтүстікке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ауылынан солтүстік-шығысқа қарай 10,4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Быково ауылынан солтүстікке және солтүстік-батысқа қарай 0,9 және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Ключ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Лазариха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солтүстік-шығыс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05-070-007 және 05-070-059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ағынның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ауылынан солтүстік-шығысқа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05-070-033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Лог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1,3166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Миновский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180-1200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Моховушка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Капитанов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Пьянкин Лог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3,2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Осочиха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оңтүстікке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Ново-Крестьянка ауылынан солтүстікке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05-070-018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36,7545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Қазкен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128,9387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88,6893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7,2466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Сарқырама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221,9326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42,4757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Дальняя Таволжанка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156,0645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31,0412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30,7437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ауылынан солтүстік-шығысқа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оңтүстік-шығысқа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солтүстікке қарай 13,3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385,050784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37,645834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Дородница ауылынан солтүстікке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станциясынан солтүстікке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Тұрғысын ауылынан солтүстік-батысқа қарай 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Бородино ауылынан оңтүстік-батысқа қарай 5,2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807,85515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11,350435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10,093823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Феклистка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Ермаковка ауылынан солтүстікке қарай 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Чахлов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Мироновка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Полянское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57,9749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165,6471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47,5199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Богатырево ауылынан солтүстік-батысқа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4996,6712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555,1941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солтүстік-батысқа қарай 7,3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ауылынан солтүстік-батысқа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шығысқа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35,94027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Рыковский Лог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солтүстік-шығысқа қарай 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Селезневка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05-070-048, 05-070-053 есептік кварталдар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Подстепная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солтүстік-шығысқа қарай 7,5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Топнушка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Подорленок ауылынан оңтүстікке қарай 0,4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333-370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Капитанов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Рыковский Лог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05-070-053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"Снегиревское" кен 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Погорелка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Путинцево ауылынан солтүстік-батысқа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Тихонов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солтүстікке қарай 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Чиркаин ауылынан солтүстікке қарай 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 ауылының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264,7-309,5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кентінен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248-301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ауылы, Мира көшесі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50-217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өзенінің ағысы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Уваров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өзеніндегі тоған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Пихтовка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Андрониха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Гремячий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6,7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Богородский ключ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 ауылынан шығысқа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500-977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Бусиниха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Лосьевка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2,9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127-391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05-068-078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285-305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Бобровочка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Вороний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Быструха ауылынан оңтүстік-шығысқа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Мазанкина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шығысқа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ауылынан оңтүстік-батысқа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солтүстік-шығысқа қарай 6,5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11,4379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1590-2673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Изотов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13,5397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05-068-100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165-246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ауылынан оңтүстік-батысқа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6,280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Оба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05-068-007 және 05-068-006 есептік кварталдары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Жаңаүлбі ауылы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5,7477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0,4159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Черногорка ауылынан солтүстік-батысқа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05-068-020 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387-389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05-068-053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Поскакуха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Топкуша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391-311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ағыстары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564,5-579,4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99,5-114,4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өзенінің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05-068-159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ауылынан солтүстікке қарай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180-830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Деушкин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Гурьев лог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Оба өзенінің ағысы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05-068-005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553-583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Переплюйка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05-068-025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Гребенюшка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көшесі ауданында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Таловка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ауылының ауданында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Горюшка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Черемшанка ауылынан оңтүстікке қарай 0,9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Үлбі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177-216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ауылынан солтүстік-батысқа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Обдериха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Пинегин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360-380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ауылынан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ауылынан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Висловка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Металлист-3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Верхнеберезовка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Висловка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Календарка ауылынан солтүстік-шығысқа қарай 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Чеков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05-068-047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Переплюйка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ауылынан оңтүстік-батысқа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Украинка ауылынан оңтүстік-батысқа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6,6821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речка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речка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3,0452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Глубочанка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69,9352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4,6369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речка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56,1359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4,0732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Горохова речка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05-068-101-120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05-068-090, 05-068-098 есептік кварталдары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Үлбі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Ново-Ульбинка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6,5349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Топиха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05-068-089 есептік квартал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3847,8926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316,5145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Күркіреме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оңтүстік-батысқа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1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ауылынан шығысқа қарай 10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8,7495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427-1242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Назариха өзенінің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1,6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478-654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Байберді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шығысқа қарай 3,2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солтүстік-батысқа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Устюмка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солтүстік-шығысқа қарай 3,4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427-700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солтүстік-шығысқа қарай 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Берел ауылынан оңтүстік-шығысқа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ауылынан солтүстік-батысқа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Ақмарал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Путевочная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оңтүстік-батысқа қарай 6,9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Чесноковая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Жазаба ауылынан солтүстік-шығысқа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112-132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солтүстік-батысқа қарай 4,8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ауылынан 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Колматиха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Қостөбе-бұлақ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солтүстік-шығысқа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210-360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ауданы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9141,8295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5961,4856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солтүстік-шығысқа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солтүстікке қарай 2,4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Жаңаүлгі ауылынан 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325-399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Үшкүнгей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ауылынан батысқа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Согорное ауылынан оңтүстікке қарай 0,2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7-149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өзенінің арнасы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өзенінің тармағы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Үнгі өзені арнасының тармағы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280-375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ауылынан шығысқа қарай 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оңтүстік-шығысқа қарай 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солтүстік-шығысқа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58-103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144-211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Топқайың ауылынан солтүстік-шығысқа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Путевочная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солтүстік-шығысқа қарай 14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ауылынан солтүстік-шығысқа қарай 7,6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Трактовый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Сарықарағай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солтүстік-шығысқа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оңтүстік-батысқа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Қарақаба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Үріл ауылынан оңтүстікке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Сартқожа 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265-311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35-219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ауылынан оңтүстікке қарай 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Жаңа-Үлго ауылынан оңтүстік-шығысқа қарай 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Өртеңбұлақ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Тесікқия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оның салаларымен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жағааршатлау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салаларымен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Қоңыржайлау өзені сол салаларымен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Шұқырқалжыр өзені оң салаларының бастаулары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өзенінің бастаулары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Путочная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 ауылынан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370-1190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Поперечная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"Маралиха" және "Маралиха кен алаңы" кен орындары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Қумырза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Қараөткел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Репьев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Хлебный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610-700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М-45-122-(10б-5а-18, 19, 20), (10б-5а-14, 16) геологиялық блоктар шекарасында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М-45-122-(10б-5а-14, 15), (10б-5б-11, 12)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Қашқымбай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М-45-122-(10б-5б-12, 13)., (10б-5б-6,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7, 8, 9, 10, 14, 15)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М-45-122-(10б-5б-3, 4,9)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салаларымен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М-45-122-(10б-5б-5, 10), (10в-5а-1, 2, 3, 6, 7, 8) геологиялық блоктар шекарасында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көлі солтүстік-шығыс жағалау оңтүстік-батыс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ауылынан солтүстік шығысқа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Көлдененбұлақ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1012,1438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294,5685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Сұлушоқы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170-580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312,7537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1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45,3155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2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182,7813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3 саласы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өзенінің № 4 саласы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186,0484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 арнасы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Төретоғам арнасы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5,6076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1045,9917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45,1714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26,7303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29,2746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18,8599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696,7274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19,2264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өзенінің саласы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6,8619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Асусай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390-470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340-740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550-640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Қарағая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Қатыш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160-790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өзені оң жағалау сол жағалау оң жағалау ағысы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 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 көлі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Жылытау ауылынан солтүстік-батысқа қарай 6,7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Қуансай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500-800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Шуршутсу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400-660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оң жақ бастау сол жақ бастау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Қиынбұлақ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Майтерек ауылынан солтүстікке қарай 10,5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және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кен орнының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Қашқынбай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ауылынан шығысқа қарай 13,3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Ізбасар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Конакбай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19,2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100-670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250-550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180-700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280-610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180-600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Егінбұлақ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Жигаловский ключ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14,8441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18,9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220-580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230-530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Танаш ағыны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482-690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482-690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ауылынан оңтүстік-шығысқа қарай 18,9 шақырым жерде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450-700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210-350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260-390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Сакрома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Теректі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Теректі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Таловочка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05-072-015-2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34,5193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Наумов ключ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Қарашат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ауылынан солтүстік-шығысқа қарай 13,8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200-1400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Медвежий ағыны және оның сол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Маркакөл ауылынан солтүстік-шығысқа қарай 25,7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 жақ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жақ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өзені сол жағалау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Төсқайын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05-072-019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309,1133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77,6572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Терісайрық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740,2033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69,9174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177,3075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19,5418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494,5461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78,3147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Ақмұрат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05-072-036-4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948,5743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224,3184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600,5878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102,8761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05-072-044-2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513,6524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Қойшілік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05-072-049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1014,2311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278,1217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Жалпақағаш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05-07269-2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1393,2994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251,4885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05-072-069-4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795,1671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147,3194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05-072-073-1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05-072-073-2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1395,0833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281,0868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05-072-073-3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894,9623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76,0486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05-072-010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05-072-004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110-440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533,8942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9,7874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Алқабек өзенінің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8,7409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өзенінің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6,6392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Балақалжыр өзенінің саласы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10,6481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Теректі өзенінің саласы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577,2704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11,2826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1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2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3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Теректі ағынының № 4 саласы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10,7275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Теректі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"Манка" алтын кендерін барлау учаскесінде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Қызылащы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ауылынан шығысқа қарай 12,3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Қандырла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Деміңшық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1-№ 11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500-1280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Қиынсу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ауданының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330-410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510-660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өзенінің саласы 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"Карчигинское" кен орнының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Қалжыр өзенінің саласы 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Құлынжүн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05-244-040 және 05-244-051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Қоншубай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Аюқашқан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Байша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Топольки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Капрли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Құлынжүн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Құлынжон ауылынан оңтүстік-шығысқа қарай 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көлі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Палатцы ауылына қарама-қарсы 1690+00 ДК-ден 1707-17-ге дейінгі учаскеде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98,2633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Казнаковка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Құлынжол ауылынан оңтүстік-шығысқа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9794,2183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3144,5465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460-513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Ортаұласты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 және 05-078-009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Қызылкесек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арығы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Қандысу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05-078-006, 05-078-018 және 05-078-024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Құрайлы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ауылынан солтүстік-шығысқа қарай 6,1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оңтүстік-батысқа қарай 19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арығы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05-078-018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Тайжүзген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ауылынан солтүстік-батысқа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Тоғым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420-470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оңтүстік-батысқа қарай 16,2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86-718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8,5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Талдыайрық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170-420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350-370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солтүстік-шығысқа қарай 8,8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Қанжығабұлақ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жерлері бар 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108-190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Маралушка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320-400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ауылы, "Quazar Energy" жауапкершілігі шектеулі серіктестік лицензияланған аумағының шекарасында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Бердібай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17,5387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Қойшыбай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102,6691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Бутагора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115,2328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Топтал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Дресвянка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05-079-061, 05-079-057, 05-079-045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Тасөткел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су қоймасы солтүстік, шығыс, батыс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ауылынан солтүстік-батысқа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Ертенбұлақ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учаске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Бөкенбай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Майлысай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 ағынының бастаулары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оңтүстікке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114-355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су қоймасы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10,4773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Ұлан, Глубокое және Шемонаиха аудандарының шегінде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3722,2551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3884,7628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417,5005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209-3080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134-1064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шығысқа қарай 4,4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 ауылынан оңтүстік-шығысқа қарай 12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Поперечный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солтүстікке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Қапыбай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147-267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Тульск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Варначий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Кочевной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Баяш Өтепов ауылынан батысқа қарай 9,7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Асубұлақ кентінен солтүстік-шығысқа қарай 12,5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136-172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Желдікезен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77,8-114,2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285-300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Черновая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05-079-043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125,6599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05-079-17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оңтүстік-шығысқа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өзенінің ағысы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оңтүстікке қарай 5,1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Шерпақ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Ізғұтты Айтықов ауылынан солтүстік-шығысқа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Кіші-Көке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Калбинск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Арықбай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195-402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Шыбынды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Шыбынды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оңтүстік-батысқа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300-436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Бөкен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Шолақбұлақ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Дәнебұлақ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256-488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қоғамы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ауылынан 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8,3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05-079-060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320-610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өзеніндегі тоған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05-079-045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500-550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 ауылынан оңтүстік-шығысқа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Тайынты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05-079-025 және 05-079-026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511-561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111-161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Үңгірлі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және 05-079-037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өзенінің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Желке ағыны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135-338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карьер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карьер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Тарғын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65-810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Қайыңдыбұлақ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Ақшатыр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оңтүстікке қарай 16,5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147-495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Гнилая Балка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Митрофановка ауылынан солтүстік-шығысқа қарай 7,5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 ауылынан солтүстік-шығысқа қарай 5,6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Шерен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Аюды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 кентінен солтүстік-шығысқа қарай 1,3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Аюды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өзеніндегі су қоймасы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05-079-015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Қызылсуат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оңтүстікке қарай 9,8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05-079-020, 05-079-036, 05-079-057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Салдырмабұлақ өзені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правый берег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атауы жоқ ағын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158-228,5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298-487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Батыр ауылынан оңтүстікке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385-394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Бесбала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шығысқа қарай 5,5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294-400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05-079-029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72-342,2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100-275,7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су қоймасынан солтүстік-шығысқа қарай 0,27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Шыбындыкөл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Березовый Лог ағыны сол жалғау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Желдіөзек ауылынан шығысқа қарай 11,2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өзеніндегі су қоймасы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Қарабалапан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оңтүстік-батысқа қарай 18,4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Ново-Азовое ауылынан оңтүстік-батысқа қарай 6,8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Айркезен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оңтүстікке қарай 22,5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Құрық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ауылынан оңтүстік-батысқа қарай 6,3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Байтеке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оңтүстік-батысқа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Вермберг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оңтүстік-шығысқа қарай 14,5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Шелекті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ауылынан оңтүстік-батысқа қарай 7,2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"Восточник-Степной" бау-бақша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644,6074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56,0625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Қасқабұлақ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768,0119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828,3397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70,3276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Тайынбай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оңтүстік-шығысына қарай 5,4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Тайынты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оңтүстік-шығысықа қарай 2,6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Жыланды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шығысқа қарай 19,5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734,8069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108,3636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Жыланды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оңтүстік-шығысқа қарай 20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613,8838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629,873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ауылынан оңтүстік-батысқа қарай 6,5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05-079-057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Жалдыарық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05-079-020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172-410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249-410,4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 ауылынан шығысқа қарай 3,2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933,8916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807,8906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93,8168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Бесбастау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Тайынты ауылынан оңтүстік-батысқа қарай 26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Шалақбұлақ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05-079-017-430 есептік кварталы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166,1777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9,3908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бұлақ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Макетколь көлі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Сартымбет ауылынан солтүстік-батысқа қарай 3,1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Шикубай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10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Сатыбай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бұлақ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05-079-002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ауданының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Тастықара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Қосбұлақ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Ақжартас ауылынан оңтүстік-шығысқа қарай 4,2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Туашнылаған 1 ағыны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ауылынан оңтүстік-шығысқа қарай 27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ағыны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Сағыр ауылынан оңтүстік-шығысқа қарай 13,9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Шурук ағыны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Сауншат ағыны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ауылынан солтүстік-батысқа қарай 4,6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Түсқайың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Алыбай ауылынан солтүстікке қарай 5,3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 оңтүстік-шығысқа қарай 2,2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Нарым ауылынан солтүстік-шығысқа қарай 0,7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өзені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181-675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ауылынан оңтүстік-шығысқа қарай 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20-233,6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Шірікқайың өзенінің сол жақ тармағы сол жағалау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Ключ ағыны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ауылынан солтүстікке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Ключ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13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85-450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65-210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Бұқтырма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Сенное ауылынан солтүстік-батысқа қарай 4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Кривушка ағыны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солтүстікке қарай 0,9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Маймыр өзені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оңтүстікке қарай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Ульяновка ауылынан оңтүстікке қарай 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Трактовый ағыны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солтүстікке қарай 9,5 және 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ағыны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Сурка өзені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204-570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ауылынан солтүстік-шығысқа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Бесүй ауылынан оңтүстік-батысқа қарай 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13,5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292-1982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Солдатово ауылынан оңтүстік-батысқа қарай 3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ауылынан шығысқа қарай 1,5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Рахманов Ключ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ауылынан солтүстікке қарай 13,6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Ключ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ағыны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солтүстік-батысқа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Теректі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ауылынан оңтүстік-батысқа қарай 0,5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Нарым өзені сол жағалау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"Нарымка" алтын шашыраңқы көрінісінің аумағында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1562,3287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56,0178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қайнары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12,3518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11,8488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Перфилов қайнары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11,1962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Воровской қайнары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25,4804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24,6070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қайнар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6,3606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атауы жоқ қайнар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Докторский ағыны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ауылынан оңтүстік-шығысқа қарай 1,1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Рахман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Бесюй ауылынан шығысқа қарай 3,7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Нарын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ауылынан оңтүстікке қарай 2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өзенінің ағысы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500-950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Спорный Ключ өзені оң жағалау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Волчовка ауылынан батысқа қарай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500-847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05-080-008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Кандыковка ауылынан солтүстікке қарай 0,8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оңтүстік-батысқа қарай 2 километр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Үбі өзені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500-703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сол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солтүстік-батысқа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ауылынан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Рулиха ауылынан оңтүстікке қарай 6,9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 өзені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Камышенка ауылынан солтүстік-шығысқа қарай 3,5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Лосиха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05-080-024 есептік кварталы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500-542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речка өзені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05-080-026 және 05-080-027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12,7932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Калинкин ағыны сол жағалау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 ауылынан оңтүстік-батысқа қарай 0,1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атауы жоқ ағын оң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ауылынан солтүстік шығысқа қарай 5 километр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371-500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 ключ ағыны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05-080-030 және 05-080-031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жоқ ағын оң жағалау сол жағалау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05-080-020 және 05-080-022 есептік кварталдары аумағында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</w:tbl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қорғау аймақтары мен су қорғау белдеулерінің шекаралары мен ендері бекітілген жобалық құжаттаманың картографиялық материалында көрсетілген.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