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ccae" w14:textId="8f1c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2024 жылғы 20 қыркүйектегі № 16/123-VIII шешімі. Шығыс Қазақстан облысының Әділет департаментінде 2024 жылғы 24 қыркүйекте № 9081-16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облыстық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облыстық мәслихатының кейбір шешімдерінің күші жойылды деп танылсын.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20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16/123-VIII Шешімге 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облыстық мәслихатының күші жойылған кейбір шешімдерінің тізімі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"Шығыс Қазақстан облысы бойынша тұрғын үй сертификаттарының мөлшері мен оларды алушылар санаттарының тізбесін айқындау туралы" Шығыс Қазақстан облыстық мәслихатының 2019 жылғы 5 қарашадағы № 34/367-VI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6281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"Шығыс Қазақстан облыстық мәслихатының 2019 жылғы 5 қарашадағы № 34/367-VI "Шығыс Қазақстан облысы бойынша тұрғын үй сертификаттарының мөлшері мен оларды алушылар санаттарының тізбесін айқындау туралы" шешіміне өзгерістер енгізу туралы" Шығыс Қазақстан облыстық мәслихатының 2020 жылғы 9 қазандағы № 42/482-VI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7711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"Шығыс Қазақстан облыстық мәслихатының 2019 жылғы 5 қарашадағы № 34/367-VI "Шығыс Қазақстан облысы бойынша тұрғын үй сертификаттарының мөлшері мен оларды алушылар санаттарының тізбесін айқындау туралы" шешіміне өзгеріс енгізу туралы" Шығыс Қазақстан облыстық мәслихатының 2022 жылғы 5 мамырдағы № 15/131-VIІ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27982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"Шығыс Қазақстан облыстық мәслихатының 2019 жылғы 5 қарашадағы № 34/367-VI "Шығыс Қазақстан облысы бойынша тұрғын үй сертификаттарының мөлшері мен оларды алушылар санаттарының тізбесін айқындау туралы" шешіміне өзгерістер енгізу туралы" Шығыс Қазақстан облыстық мәслихатының 2023 жылғы 31 мамырдағы № 3/15-VIII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8857-16 болып тіркелген).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