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9e6b" w14:textId="eb69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9 қазандағы № 245 қаулысы. Шығыс Қазақстан облысының Әділет департаментінде 2024 жылғы 14 қазанда № 9092-16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реттеу бағалары белгіленген мұнай өнімдерін бөлетін өңірлік операторларды айқындау туралы" Шығыс Қазақстан облысы әкімдігінің 2016 жылғы 8 желтоқсандағы № 370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4823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облысындағы әлеуметтік маңызы бар азық-түлік тауарларына рұқсат етілген шекті бөлшек сауда бағаларының мөлшерін бекіту туралы" Шығыс Қазақстан облысы әкімдігінің 2021 жылғы 19 наурыздағы № 85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8485 болып тіркелген) күштері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әкімдігінің интернет-ресурсында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Д.Б. Сапановқа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