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814d" w14:textId="e408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бойынша 2024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көлемдерін бекіту туралы" Шығыс Қазақстан облысы әкімдігінің 2024 жылғы 14 маусымдағы № 140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2024 жылғы 23 қазандағы № 255 қаулысы. Шығыс Қазақстан облысының Әділет департаментінде 2024 жылғы 29 қазанда № 9099-16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"Шығыс Қазақстан облысы бойынша 2024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көлемдерін бекіту туралы" Шығыс Қазақстан облысы әкімдігінің 2024 жылғы 14 маусымдағы № 140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9043-16 болып тіркелген) мынадай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Облыстың табиғи ресурстар және табиғат пайдалануды реттеу басқармасы Қазақстан Республикасының заңнамасында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Шығыс Қазақстан облысы Әділет департаментінде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Шығыс Қазақстан облысы әкімдігінің интернет-ресурсында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табиғи ресурстар мәселелері жөніндегі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қаулысына 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 2024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көлемдері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азықтарын сатып алу шығыстарын өтеуге субсидиялар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мен олардың будандары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448 287,6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 материалын сатып алу шығыстарын өтеу субсидиялары (албырт, тұқы тұқымдас балықтар мен олардың будандары үшін)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ұрықтанған 1 (бір) дана уылдырық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4 229 650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шабағы (10 граммға дейін)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шабағы (30 граммға дейін)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