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b059" w14:textId="91eb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2024 жылғы 23 тамыздағы № 24/2-VIII шешімі. Шығыс Қазақстан облысының Әділет департаментінде 2024 жылғы 27 тамызда № 9064-16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Өскемен қаласының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Өскемен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көрсету қағидалары мен мөлшері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Өскемен қалалық мәслихатының 2020 жылғы 28 тамыздағы № 60/5-VI "Өскемен қаласының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7512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2024 жылғы 23 тамыздағы </w:t>
            </w:r>
            <w:r>
              <w:br/>
            </w:r>
            <w:r>
              <w:rPr>
                <w:rFonts w:ascii="Times New Roman"/>
                <w:b w:val="false"/>
                <w:i w:val="false"/>
                <w:color w:val="000000"/>
                <w:sz w:val="20"/>
              </w:rPr>
              <w:t xml:space="preserve">№ 24/2-VIII шешіміне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Өскемен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Өскемен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4" w:id="7"/>
    <w:p>
      <w:pPr>
        <w:spacing w:after="0"/>
        <w:ind w:left="0"/>
        <w:jc w:val="both"/>
      </w:pPr>
      <w:r>
        <w:rPr>
          <w:rFonts w:ascii="Times New Roman"/>
          <w:b w:val="false"/>
          <w:i w:val="false"/>
          <w:color w:val="000000"/>
          <w:sz w:val="28"/>
        </w:rPr>
        <w:t xml:space="preserve">
      2. Әлеуметтік қолдауды тағайындауды уәкілетті орган – "Өскемен қаласының жұмыспен қамту және әлеуметтік бағдарламалар бөлімі" мемлекеттік мекемесі жүзеге асырады. </w:t>
      </w:r>
    </w:p>
    <w:bookmarkEnd w:id="7"/>
    <w:bookmarkStart w:name="z15" w:id="8"/>
    <w:p>
      <w:pPr>
        <w:spacing w:after="0"/>
        <w:ind w:left="0"/>
        <w:jc w:val="left"/>
      </w:pPr>
      <w:r>
        <w:rPr>
          <w:rFonts w:ascii="Times New Roman"/>
          <w:b/>
          <w:i w:val="false"/>
          <w:color w:val="000000"/>
        </w:rPr>
        <w:t xml:space="preserve"> 2-тарау. Әлеуметтік қолдау көрсету тәртібі және мөлшері</w:t>
      </w:r>
    </w:p>
    <w:bookmarkEnd w:id="8"/>
    <w:bookmarkStart w:name="z16" w:id="9"/>
    <w:p>
      <w:pPr>
        <w:spacing w:after="0"/>
        <w:ind w:left="0"/>
        <w:jc w:val="both"/>
      </w:pPr>
      <w:r>
        <w:rPr>
          <w:rFonts w:ascii="Times New Roman"/>
          <w:b w:val="false"/>
          <w:i w:val="false"/>
          <w:color w:val="000000"/>
          <w:sz w:val="28"/>
        </w:rPr>
        <w:t>
      3. Өскемен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алушылардан өтініштерін талап етпей, мемлекеттік ұйымдардың бірінші басшыларымен бекітілген жинақ тізім негізінде, ақшалай нысанда "Қазпошта" акционерлік қоғамы бөлімшелері немесе екінші деңгейдегі банктер арқылы алушылардың шоттарына аудару жолымен көрсетіледі.</w:t>
      </w:r>
    </w:p>
    <w:bookmarkEnd w:id="9"/>
    <w:bookmarkStart w:name="z17" w:id="10"/>
    <w:p>
      <w:pPr>
        <w:spacing w:after="0"/>
        <w:ind w:left="0"/>
        <w:jc w:val="both"/>
      </w:pPr>
      <w:r>
        <w:rPr>
          <w:rFonts w:ascii="Times New Roman"/>
          <w:b w:val="false"/>
          <w:i w:val="false"/>
          <w:color w:val="000000"/>
          <w:sz w:val="28"/>
        </w:rPr>
        <w:t>
      4. Әлеуметтік қолдау Өскемен қаласы аумағындағы ауылдық елді мекендерде тұрақты тұратын және жұмыс істейтін мамандарға көрсетіледі.</w:t>
      </w:r>
    </w:p>
    <w:bookmarkEnd w:id="10"/>
    <w:bookmarkStart w:name="z18" w:id="11"/>
    <w:p>
      <w:pPr>
        <w:spacing w:after="0"/>
        <w:ind w:left="0"/>
        <w:jc w:val="both"/>
      </w:pPr>
      <w:r>
        <w:rPr>
          <w:rFonts w:ascii="Times New Roman"/>
          <w:b w:val="false"/>
          <w:i w:val="false"/>
          <w:color w:val="000000"/>
          <w:sz w:val="28"/>
        </w:rPr>
        <w:t xml:space="preserve">
      5. Әлеуметтік қолдау жылына бір рет бюджет қаражаты есебінен 11,3759 (он бір бүтін он мыңнан үш мың жеті жүз елу тоғыз) айлық есептік көрсеткіш мөлшерінде көрсетіледі.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