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8051a" w14:textId="f3805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Риддер қаласы әкімдігінің 2020 жылғы 28 желтоқсандағы № 846 "Азаматтық қызметшілер болып табылатын және ауылдық жерде жұмыс істейтін әлеуметтік қамсыздандыру және мәдениет саласындағы мамандар лауазымдарының тізбесін айқындау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Риддер қаласы әкімдігінің 2024 жылғы 4 наурыздағы № 201 қаулысы. Шығыс Қазақстан облысының Әділет департаментінде 2024 жылғы 6 наурызда № 8960-16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Риддер қаласының әкімдігі ҚАУЛЫ ЕТЕДІ: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Риддер қаласы әкімдігінің 2020 жылғы 28 желтоқсандағы № 846 қаулысы "Азаматтық қызметшілер болып табылатын және ауылдық жерде жұмыс істейтін әлеуметтік қамсыздандыру және мәдениет саласындағы мамандар лауазымдарының тізбесін айқындау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8140 болып тіркелді) күші жойылды деп танылсын.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Байжуменов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