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8e4" w14:textId="f413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Риддер қаласы әкімдігінің 2022 жылғы 6 желтоқсандағы № 1119 қаулысына өзгерістер енгізу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6 наурыздағы № 209 қаулысы. Шығыс Қазақстан облысының Әділет департаментінде 2024 жылғы 7 наурызда № 8962-16 болып тіркелді</w:t>
      </w:r>
    </w:p>
    <w:p>
      <w:pPr>
        <w:spacing w:after="0"/>
        <w:ind w:left="0"/>
        <w:jc w:val="both"/>
      </w:pPr>
      <w:bookmarkStart w:name="z5" w:id="0"/>
      <w:r>
        <w:rPr>
          <w:rFonts w:ascii="Times New Roman"/>
          <w:b w:val="false"/>
          <w:i w:val="false"/>
          <w:color w:val="000000"/>
          <w:sz w:val="28"/>
        </w:rPr>
        <w:t>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31072 болып тіркелген) Риддер қаласы әкімдігінің 2022 жылғы 6 желтоқсандағы № 1119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Риддер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3) тармақшалар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2" w:id="6"/>
    <w:p>
      <w:pPr>
        <w:spacing w:after="0"/>
        <w:ind w:left="0"/>
        <w:jc w:val="both"/>
      </w:pPr>
      <w:r>
        <w:rPr>
          <w:rFonts w:ascii="Times New Roman"/>
          <w:b w:val="false"/>
          <w:i w:val="false"/>
          <w:color w:val="000000"/>
          <w:sz w:val="28"/>
        </w:rPr>
        <w:t>
      8)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8"/>
    <w:bookmarkStart w:name="z16" w:id="9"/>
    <w:p>
      <w:pPr>
        <w:spacing w:after="0"/>
        <w:ind w:left="0"/>
        <w:jc w:val="both"/>
      </w:pPr>
      <w:r>
        <w:rPr>
          <w:rFonts w:ascii="Times New Roman"/>
          <w:b w:val="false"/>
          <w:i w:val="false"/>
          <w:color w:val="000000"/>
          <w:sz w:val="28"/>
        </w:rPr>
        <w:t>
      2. Осы қаулының орындалуын бақылау жетекшілік ететін Риддер қаласы әкімінің орынбасарына жүктелсін.</w:t>
      </w:r>
    </w:p>
    <w:bookmarkEnd w:id="9"/>
    <w:bookmarkStart w:name="z17"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