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05db" w14:textId="e2f0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науқандары кезеңінде үгіттік баспа материалдарын орналастыру үшін орындарды белгілеу туралы" Риддер қаласы әкімдігінің 2015 жылғы 18 наурыздағы № 340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2024 жылғы 5 сәуірдегі № 271 қаулысы. Шығыс Қазақстан облысының Әділет департаментінде 2024 жылғы 10 сәуірде № 8997-16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науқандары кезеңінде үгіттік баспа материалдарын орналастыру үшін орындарды белгілеу туралы" Риддер қаласы әкімдігінің 2015 жылғы 18 наурыздағы № 340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3885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төменгі сол жақ бұрышындағы 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""Келісілді" Риддер қалалық сайлау комиссиясы".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сайлау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көшесі 13а, "Виктория"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26, автостанция ғимаратына қарама –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 24, "Каратай"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 40, "Азаматтарға арналған үкімет" мемлекеттік корпорациясы" коммерциялық емес акционерлік қоғамының Шығыс Қазақстан облысы бойынша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39г, "Большая аптека"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шағын ауданы 5/1, "Ассорти вкуса"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шағын ауданы 2, "Гастроном"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 көшесі 20, дәріхана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73б, "Услада"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 89, "№ 36"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Дрейман көшесі 6, "Арника"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Совхозный шағын ауданы 8, "Любава" дүкені ғимаратының жанында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