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1490" w14:textId="2741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2024 жылғы 11 сәуірдегі № 292 қаулысы. Шығыс Қазақстан облысының Әділет департаментінде 2024 жылғы 17 сәуірде № 9002-16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Риддер қаласының шалғайдағы елді мекендерінде тұратын балаларды жалпы білім беретін мектептерге тасымалдау схемалары мен тәртібі бекітілсін. </w:t>
      </w:r>
    </w:p>
    <w:bookmarkEnd w:id="1"/>
    <w:bookmarkStart w:name="z7" w:id="2"/>
    <w:p>
      <w:pPr>
        <w:spacing w:after="0"/>
        <w:ind w:left="0"/>
        <w:jc w:val="both"/>
      </w:pPr>
      <w:r>
        <w:rPr>
          <w:rFonts w:ascii="Times New Roman"/>
          <w:b w:val="false"/>
          <w:i w:val="false"/>
          <w:color w:val="000000"/>
          <w:sz w:val="28"/>
        </w:rPr>
        <w:t xml:space="preserve">
      2. Риддер қаласы әкімдігінің 2019 жылғы 29 наурыздағы № 230 "Риддер қаласының шалғайдағы елді мекендерінде тұратын балаларды жалпы білім беретін мектептерге тасымалдаудың схемасы мен тәртібін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5825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1 - қосымша</w:t>
            </w:r>
          </w:p>
        </w:tc>
      </w:tr>
    </w:tbl>
    <w:bookmarkStart w:name="z11" w:id="4"/>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 12 орта мектебі" коммуналдық мемлекеттік мекемесіне  тасымалдау схемасы</w:t>
      </w:r>
    </w:p>
    <w:bookmarkEnd w:id="4"/>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2 - қосымша</w:t>
            </w:r>
          </w:p>
        </w:tc>
      </w:tr>
    </w:tbl>
    <w:bookmarkStart w:name="z14" w:id="6"/>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"Д. Қонаев атындағы № 3 орта мектебі" коммуналдық мемлекеттік мекемесіне  тасымалдау схемасы</w:t>
      </w:r>
    </w:p>
    <w:bookmarkEnd w:id="6"/>
    <w:bookmarkStart w:name="z15"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3 - қосымша</w:t>
            </w:r>
          </w:p>
        </w:tc>
      </w:tr>
    </w:tbl>
    <w:bookmarkStart w:name="z17" w:id="8"/>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 16 орта мектебі" коммуналдық мемлекеттік мекемесіне  тасымалдау схемасы</w:t>
      </w:r>
    </w:p>
    <w:bookmarkEnd w:id="8"/>
    <w:bookmarkStart w:name="z18"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4 - қосымша</w:t>
            </w:r>
          </w:p>
        </w:tc>
      </w:tr>
    </w:tbl>
    <w:bookmarkStart w:name="z20" w:id="10"/>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 17 орта мектебі" коммуналдық мемлекеттік мекемесіне  тасымалдау схемасы</w:t>
      </w:r>
    </w:p>
    <w:bookmarkEnd w:id="10"/>
    <w:bookmarkStart w:name="z21"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5 - қосымша</w:t>
            </w:r>
          </w:p>
        </w:tc>
      </w:tr>
    </w:tbl>
    <w:bookmarkStart w:name="z23" w:id="12"/>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 9 негізгі орта мектебі" коммуналдық мемлекеттік мекемесіне  тасымалдау схемасы</w:t>
      </w:r>
    </w:p>
    <w:bookmarkEnd w:id="12"/>
    <w:bookmarkStart w:name="z24"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6 - қосымша</w:t>
            </w:r>
          </w:p>
        </w:tc>
      </w:tr>
    </w:tbl>
    <w:bookmarkStart w:name="z26" w:id="14"/>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"Шаңырақ"көпсалалы мектеп-гимназиясы" коммуналдық мемлекеттік мекемесіне  тасымалдау схемасы</w:t>
      </w:r>
    </w:p>
    <w:bookmarkEnd w:id="14"/>
    <w:bookmarkStart w:name="z27"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7 - қосымша</w:t>
            </w:r>
          </w:p>
        </w:tc>
      </w:tr>
    </w:tbl>
    <w:bookmarkStart w:name="z29" w:id="16"/>
    <w:p>
      <w:pPr>
        <w:spacing w:after="0"/>
        <w:ind w:left="0"/>
        <w:jc w:val="left"/>
      </w:pPr>
      <w:r>
        <w:rPr>
          <w:rFonts w:ascii="Times New Roman"/>
          <w:b/>
          <w:i w:val="false"/>
          <w:color w:val="000000"/>
        </w:rPr>
        <w:t xml:space="preserve"> Риддер қаласының шалғайдағы елді мекендерінде тұратын балаларды  Шығыс Қазақстан облысы білім басқармасы Риддер қаласы бойынша білім бөлімінің  "№11 жалпы орта білім беретін мектеп" коммуналдық мемлекеттік мекемесіне  тасымалдау схемасы</w:t>
      </w:r>
    </w:p>
    <w:bookmarkEnd w:id="16"/>
    <w:bookmarkStart w:name="z30"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11 сәуірдегі </w:t>
            </w:r>
            <w:r>
              <w:br/>
            </w:r>
            <w:r>
              <w:rPr>
                <w:rFonts w:ascii="Times New Roman"/>
                <w:b w:val="false"/>
                <w:i w:val="false"/>
                <w:color w:val="000000"/>
                <w:sz w:val="20"/>
              </w:rPr>
              <w:t xml:space="preserve">№ 292 қаулысына </w:t>
            </w:r>
            <w:r>
              <w:br/>
            </w:r>
            <w:r>
              <w:rPr>
                <w:rFonts w:ascii="Times New Roman"/>
                <w:b w:val="false"/>
                <w:i w:val="false"/>
                <w:color w:val="000000"/>
                <w:sz w:val="20"/>
              </w:rPr>
              <w:t>8 - қосымша</w:t>
            </w:r>
          </w:p>
        </w:tc>
      </w:tr>
    </w:tbl>
    <w:bookmarkStart w:name="z32" w:id="18"/>
    <w:p>
      <w:pPr>
        <w:spacing w:after="0"/>
        <w:ind w:left="0"/>
        <w:jc w:val="left"/>
      </w:pPr>
      <w:r>
        <w:rPr>
          <w:rFonts w:ascii="Times New Roman"/>
          <w:b/>
          <w:i w:val="false"/>
          <w:color w:val="000000"/>
        </w:rPr>
        <w:t xml:space="preserve"> Риддер қаласының шалғайдағы елді мекендерінде тұратын балаларды жалпы білім беретін мектептерге тасымалдау тәртібі</w:t>
      </w:r>
    </w:p>
    <w:bookmarkEnd w:id="18"/>
    <w:bookmarkStart w:name="z33" w:id="19"/>
    <w:p>
      <w:pPr>
        <w:spacing w:after="0"/>
        <w:ind w:left="0"/>
        <w:jc w:val="left"/>
      </w:pPr>
      <w:r>
        <w:rPr>
          <w:rFonts w:ascii="Times New Roman"/>
          <w:b/>
          <w:i w:val="false"/>
          <w:color w:val="000000"/>
        </w:rPr>
        <w:t xml:space="preserve"> 1-тарау. Балаларды тасымалдау тәртібі</w:t>
      </w:r>
    </w:p>
    <w:bookmarkEnd w:id="19"/>
    <w:bookmarkStart w:name="z34" w:id="20"/>
    <w:p>
      <w:pPr>
        <w:spacing w:after="0"/>
        <w:ind w:left="0"/>
        <w:jc w:val="both"/>
      </w:pPr>
      <w:r>
        <w:rPr>
          <w:rFonts w:ascii="Times New Roman"/>
          <w:b w:val="false"/>
          <w:i w:val="false"/>
          <w:color w:val="000000"/>
          <w:sz w:val="28"/>
        </w:rPr>
        <w:t>
      1. Балаларды тасымалдау жолаушылар мен багажды автомобиль көлігімен тасымалдау заңнамасының талаптарына сәйкес жабдықталған автобустармен, шағын автобустармен жүзеге асырылады.</w:t>
      </w:r>
    </w:p>
    <w:bookmarkEnd w:id="20"/>
    <w:bookmarkStart w:name="z35" w:id="21"/>
    <w:p>
      <w:pPr>
        <w:spacing w:after="0"/>
        <w:ind w:left="0"/>
        <w:jc w:val="both"/>
      </w:pPr>
      <w:r>
        <w:rPr>
          <w:rFonts w:ascii="Times New Roman"/>
          <w:b w:val="false"/>
          <w:i w:val="false"/>
          <w:color w:val="000000"/>
          <w:sz w:val="28"/>
        </w:rPr>
        <w:t>
      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p>
    <w:bookmarkEnd w:id="21"/>
    <w:bookmarkStart w:name="z36" w:id="22"/>
    <w:p>
      <w:pPr>
        <w:spacing w:after="0"/>
        <w:ind w:left="0"/>
        <w:jc w:val="both"/>
      </w:pPr>
      <w:r>
        <w:rPr>
          <w:rFonts w:ascii="Times New Roman"/>
          <w:b w:val="false"/>
          <w:i w:val="false"/>
          <w:color w:val="000000"/>
          <w:sz w:val="28"/>
        </w:rPr>
        <w:t>
      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p>
    <w:bookmarkEnd w:id="22"/>
    <w:bookmarkStart w:name="z37" w:id="23"/>
    <w:p>
      <w:pPr>
        <w:spacing w:after="0"/>
        <w:ind w:left="0"/>
        <w:jc w:val="both"/>
      </w:pPr>
      <w:r>
        <w:rPr>
          <w:rFonts w:ascii="Times New Roman"/>
          <w:b w:val="false"/>
          <w:i w:val="false"/>
          <w:color w:val="000000"/>
          <w:sz w:val="28"/>
        </w:rPr>
        <w:t>
      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p>
    <w:bookmarkEnd w:id="23"/>
    <w:bookmarkStart w:name="z38" w:id="24"/>
    <w:p>
      <w:pPr>
        <w:spacing w:after="0"/>
        <w:ind w:left="0"/>
        <w:jc w:val="both"/>
      </w:pPr>
      <w:r>
        <w:rPr>
          <w:rFonts w:ascii="Times New Roman"/>
          <w:b w:val="false"/>
          <w:i w:val="false"/>
          <w:color w:val="000000"/>
          <w:sz w:val="28"/>
        </w:rPr>
        <w:t>
      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p>
    <w:bookmarkEnd w:id="24"/>
    <w:bookmarkStart w:name="z39" w:id="25"/>
    <w:p>
      <w:pPr>
        <w:spacing w:after="0"/>
        <w:ind w:left="0"/>
        <w:jc w:val="both"/>
      </w:pPr>
      <w:r>
        <w:rPr>
          <w:rFonts w:ascii="Times New Roman"/>
          <w:b w:val="false"/>
          <w:i w:val="false"/>
          <w:color w:val="000000"/>
          <w:sz w:val="28"/>
        </w:rPr>
        <w:t>
      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p>
    <w:bookmarkEnd w:id="25"/>
    <w:bookmarkStart w:name="z40" w:id="26"/>
    <w:p>
      <w:pPr>
        <w:spacing w:after="0"/>
        <w:ind w:left="0"/>
        <w:jc w:val="both"/>
      </w:pPr>
      <w:r>
        <w:rPr>
          <w:rFonts w:ascii="Times New Roman"/>
          <w:b w:val="false"/>
          <w:i w:val="false"/>
          <w:color w:val="000000"/>
          <w:sz w:val="28"/>
        </w:rPr>
        <w:t>
      7. Нұсқаманы жол қозғалысы қауiпсiздiгiн қамтамасыз етуге жауапты адам жүргізеді.</w:t>
      </w:r>
    </w:p>
    <w:bookmarkEnd w:id="26"/>
    <w:bookmarkStart w:name="z41" w:id="27"/>
    <w:p>
      <w:pPr>
        <w:spacing w:after="0"/>
        <w:ind w:left="0"/>
        <w:jc w:val="both"/>
      </w:pPr>
      <w:r>
        <w:rPr>
          <w:rFonts w:ascii="Times New Roman"/>
          <w:b w:val="false"/>
          <w:i w:val="false"/>
          <w:color w:val="000000"/>
          <w:sz w:val="28"/>
        </w:rPr>
        <w:t>
      8. Балаларды тасымалдау үшін Қазақстан Республикасының заңнамалық талаптарына жауап беретін жүргізушілерге рұқсат беріледі.</w:t>
      </w:r>
    </w:p>
    <w:bookmarkEnd w:id="27"/>
    <w:bookmarkStart w:name="z42" w:id="28"/>
    <w:p>
      <w:pPr>
        <w:spacing w:after="0"/>
        <w:ind w:left="0"/>
        <w:jc w:val="both"/>
      </w:pPr>
      <w:r>
        <w:rPr>
          <w:rFonts w:ascii="Times New Roman"/>
          <w:b w:val="false"/>
          <w:i w:val="false"/>
          <w:color w:val="000000"/>
          <w:sz w:val="28"/>
        </w:rPr>
        <w:t>
      9. Балаларды тасымалдау кезiнде автобустың жүргiзушiсiне мыналарға жол берілмейді:</w:t>
      </w:r>
    </w:p>
    <w:bookmarkEnd w:id="28"/>
    <w:bookmarkStart w:name="z43" w:id="29"/>
    <w:p>
      <w:pPr>
        <w:spacing w:after="0"/>
        <w:ind w:left="0"/>
        <w:jc w:val="both"/>
      </w:pPr>
      <w:r>
        <w:rPr>
          <w:rFonts w:ascii="Times New Roman"/>
          <w:b w:val="false"/>
          <w:i w:val="false"/>
          <w:color w:val="000000"/>
          <w:sz w:val="28"/>
        </w:rPr>
        <w:t>
      1) сағатына 60 км артық жылдамдықпен жүруге;</w:t>
      </w:r>
    </w:p>
    <w:bookmarkEnd w:id="29"/>
    <w:bookmarkStart w:name="z44" w:id="30"/>
    <w:p>
      <w:pPr>
        <w:spacing w:after="0"/>
        <w:ind w:left="0"/>
        <w:jc w:val="both"/>
      </w:pPr>
      <w:r>
        <w:rPr>
          <w:rFonts w:ascii="Times New Roman"/>
          <w:b w:val="false"/>
          <w:i w:val="false"/>
          <w:color w:val="000000"/>
          <w:sz w:val="28"/>
        </w:rPr>
        <w:t>
      2) жүру маршрутын өзгертуге;</w:t>
      </w:r>
    </w:p>
    <w:bookmarkEnd w:id="30"/>
    <w:bookmarkStart w:name="z45" w:id="31"/>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1"/>
    <w:bookmarkStart w:name="z46" w:id="32"/>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32"/>
    <w:bookmarkStart w:name="z47" w:id="33"/>
    <w:p>
      <w:pPr>
        <w:spacing w:after="0"/>
        <w:ind w:left="0"/>
        <w:jc w:val="both"/>
      </w:pPr>
      <w:r>
        <w:rPr>
          <w:rFonts w:ascii="Times New Roman"/>
          <w:b w:val="false"/>
          <w:i w:val="false"/>
          <w:color w:val="000000"/>
          <w:sz w:val="28"/>
        </w:rPr>
        <w:t>
      5) автобуспен артқа қарай қозғалысты жүзеге асыруға;</w:t>
      </w:r>
    </w:p>
    <w:bookmarkEnd w:id="33"/>
    <w:bookmarkStart w:name="z48" w:id="34"/>
    <w:p>
      <w:pPr>
        <w:spacing w:after="0"/>
        <w:ind w:left="0"/>
        <w:jc w:val="both"/>
      </w:pP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4"/>
    <w:bookmarkStart w:name="z49" w:id="35"/>
    <w:p>
      <w:pPr>
        <w:spacing w:after="0"/>
        <w:ind w:left="0"/>
        <w:jc w:val="both"/>
      </w:pPr>
      <w:r>
        <w:rPr>
          <w:rFonts w:ascii="Times New Roman"/>
          <w:b w:val="false"/>
          <w:i w:val="false"/>
          <w:color w:val="000000"/>
          <w:sz w:val="28"/>
        </w:rPr>
        <w:t>
      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35"/>
    <w:bookmarkStart w:name="z50" w:id="36"/>
    <w:p>
      <w:pPr>
        <w:spacing w:after="0"/>
        <w:ind w:left="0"/>
        <w:jc w:val="both"/>
      </w:pPr>
      <w:r>
        <w:rPr>
          <w:rFonts w:ascii="Times New Roman"/>
          <w:b w:val="false"/>
          <w:i w:val="false"/>
          <w:color w:val="000000"/>
          <w:sz w:val="28"/>
        </w:rPr>
        <w:t>
      11. Көлiк құралы жақындаған кезде ерiп жүрушiлер балалардың оның алдынан шығуына және жүру бөлiгiнде болуына жол бермейдi.</w:t>
      </w:r>
    </w:p>
    <w:bookmarkEnd w:id="36"/>
    <w:bookmarkStart w:name="z51" w:id="37"/>
    <w:p>
      <w:pPr>
        <w:spacing w:after="0"/>
        <w:ind w:left="0"/>
        <w:jc w:val="both"/>
      </w:pPr>
      <w:r>
        <w:rPr>
          <w:rFonts w:ascii="Times New Roman"/>
          <w:b w:val="false"/>
          <w:i w:val="false"/>
          <w:color w:val="000000"/>
          <w:sz w:val="28"/>
        </w:rPr>
        <w:t>
      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37"/>
    <w:bookmarkStart w:name="z52" w:id="38"/>
    <w:p>
      <w:pPr>
        <w:spacing w:after="0"/>
        <w:ind w:left="0"/>
        <w:jc w:val="both"/>
      </w:pPr>
      <w:r>
        <w:rPr>
          <w:rFonts w:ascii="Times New Roman"/>
          <w:b w:val="false"/>
          <w:i w:val="false"/>
          <w:color w:val="000000"/>
          <w:sz w:val="28"/>
        </w:rPr>
        <w:t>
      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p>
    <w:bookmarkEnd w:id="38"/>
    <w:bookmarkStart w:name="z53" w:id="39"/>
    <w:p>
      <w:pPr>
        <w:spacing w:after="0"/>
        <w:ind w:left="0"/>
        <w:jc w:val="both"/>
      </w:pPr>
      <w:r>
        <w:rPr>
          <w:rFonts w:ascii="Times New Roman"/>
          <w:b w:val="false"/>
          <w:i w:val="false"/>
          <w:color w:val="000000"/>
          <w:sz w:val="28"/>
        </w:rPr>
        <w:t>
      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p>
    <w:bookmarkEnd w:id="39"/>
    <w:bookmarkStart w:name="z54" w:id="40"/>
    <w:p>
      <w:pPr>
        <w:spacing w:after="0"/>
        <w:ind w:left="0"/>
        <w:jc w:val="both"/>
      </w:pPr>
      <w:r>
        <w:rPr>
          <w:rFonts w:ascii="Times New Roman"/>
          <w:b w:val="false"/>
          <w:i w:val="false"/>
          <w:color w:val="000000"/>
          <w:sz w:val="28"/>
        </w:rPr>
        <w:t>
      15. Сапар кезiнде ерiп жүрушiлер балалардың:</w:t>
      </w:r>
    </w:p>
    <w:bookmarkEnd w:id="40"/>
    <w:bookmarkStart w:name="z55" w:id="41"/>
    <w:p>
      <w:pPr>
        <w:spacing w:after="0"/>
        <w:ind w:left="0"/>
        <w:jc w:val="both"/>
      </w:pPr>
      <w:r>
        <w:rPr>
          <w:rFonts w:ascii="Times New Roman"/>
          <w:b w:val="false"/>
          <w:i w:val="false"/>
          <w:color w:val="000000"/>
          <w:sz w:val="28"/>
        </w:rPr>
        <w:t>
      1) салонда тұруына және жүруiне;</w:t>
      </w:r>
    </w:p>
    <w:bookmarkEnd w:id="41"/>
    <w:bookmarkStart w:name="z56" w:id="42"/>
    <w:p>
      <w:pPr>
        <w:spacing w:after="0"/>
        <w:ind w:left="0"/>
        <w:jc w:val="both"/>
      </w:pPr>
      <w:r>
        <w:rPr>
          <w:rFonts w:ascii="Times New Roman"/>
          <w:b w:val="false"/>
          <w:i w:val="false"/>
          <w:color w:val="000000"/>
          <w:sz w:val="28"/>
        </w:rPr>
        <w:t>
      2) есiктер мен терезелерге жантаюына;</w:t>
      </w:r>
    </w:p>
    <w:bookmarkEnd w:id="42"/>
    <w:bookmarkStart w:name="z57" w:id="43"/>
    <w:p>
      <w:pPr>
        <w:spacing w:after="0"/>
        <w:ind w:left="0"/>
        <w:jc w:val="both"/>
      </w:pPr>
      <w:r>
        <w:rPr>
          <w:rFonts w:ascii="Times New Roman"/>
          <w:b w:val="false"/>
          <w:i w:val="false"/>
          <w:color w:val="000000"/>
          <w:sz w:val="28"/>
        </w:rPr>
        <w:t>
      3) жоғарғы сөрелерге ауыр және орнықсыз заттарды қоюына;</w:t>
      </w:r>
    </w:p>
    <w:bookmarkEnd w:id="43"/>
    <w:bookmarkStart w:name="z58" w:id="44"/>
    <w:p>
      <w:pPr>
        <w:spacing w:after="0"/>
        <w:ind w:left="0"/>
        <w:jc w:val="both"/>
      </w:pPr>
      <w:r>
        <w:rPr>
          <w:rFonts w:ascii="Times New Roman"/>
          <w:b w:val="false"/>
          <w:i w:val="false"/>
          <w:color w:val="000000"/>
          <w:sz w:val="28"/>
        </w:rPr>
        <w:t>
      4) қол жүгiн өту жолдарына және кiреберiстегi (шыға берiстегi) алаңдарда орналастыруына;</w:t>
      </w:r>
    </w:p>
    <w:bookmarkEnd w:id="44"/>
    <w:bookmarkStart w:name="z59" w:id="45"/>
    <w:p>
      <w:pPr>
        <w:spacing w:after="0"/>
        <w:ind w:left="0"/>
        <w:jc w:val="both"/>
      </w:pPr>
      <w:r>
        <w:rPr>
          <w:rFonts w:ascii="Times New Roman"/>
          <w:b w:val="false"/>
          <w:i w:val="false"/>
          <w:color w:val="000000"/>
          <w:sz w:val="28"/>
        </w:rPr>
        <w:t>
      5) терезе ойықтарынан бастарын шығаруына;</w:t>
      </w:r>
    </w:p>
    <w:bookmarkEnd w:id="45"/>
    <w:bookmarkStart w:name="z60" w:id="46"/>
    <w:p>
      <w:pPr>
        <w:spacing w:after="0"/>
        <w:ind w:left="0"/>
        <w:jc w:val="both"/>
      </w:pPr>
      <w:r>
        <w:rPr>
          <w:rFonts w:ascii="Times New Roman"/>
          <w:b w:val="false"/>
          <w:i w:val="false"/>
          <w:color w:val="000000"/>
          <w:sz w:val="28"/>
        </w:rPr>
        <w:t>
      6) терезеден қоқысты және қандай болса да өзге заттарды тастауға;</w:t>
      </w:r>
    </w:p>
    <w:bookmarkEnd w:id="46"/>
    <w:bookmarkStart w:name="z61" w:id="47"/>
    <w:p>
      <w:pPr>
        <w:spacing w:after="0"/>
        <w:ind w:left="0"/>
        <w:jc w:val="both"/>
      </w:pPr>
      <w:r>
        <w:rPr>
          <w:rFonts w:ascii="Times New Roman"/>
          <w:b w:val="false"/>
          <w:i w:val="false"/>
          <w:color w:val="000000"/>
          <w:sz w:val="28"/>
        </w:rPr>
        <w:t>
      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p>
    <w:bookmarkEnd w:id="47"/>
    <w:bookmarkStart w:name="z62" w:id="48"/>
    <w:p>
      <w:pPr>
        <w:spacing w:after="0"/>
        <w:ind w:left="0"/>
        <w:jc w:val="both"/>
      </w:pPr>
      <w:r>
        <w:rPr>
          <w:rFonts w:ascii="Times New Roman"/>
          <w:b w:val="false"/>
          <w:i w:val="false"/>
          <w:color w:val="000000"/>
          <w:sz w:val="28"/>
        </w:rPr>
        <w:t>
      8) жолаушылардың денсаулығы мен өмiрiне қауiп төндiрмейтiн жағдайларда авариялық жабдықтарды пайдалануына;</w:t>
      </w:r>
    </w:p>
    <w:bookmarkEnd w:id="48"/>
    <w:bookmarkStart w:name="z63" w:id="49"/>
    <w:p>
      <w:pPr>
        <w:spacing w:after="0"/>
        <w:ind w:left="0"/>
        <w:jc w:val="both"/>
      </w:pPr>
      <w:r>
        <w:rPr>
          <w:rFonts w:ascii="Times New Roman"/>
          <w:b w:val="false"/>
          <w:i w:val="false"/>
          <w:color w:val="000000"/>
          <w:sz w:val="28"/>
        </w:rPr>
        <w:t>
      9) есiктердi ашуына;</w:t>
      </w:r>
    </w:p>
    <w:bookmarkEnd w:id="49"/>
    <w:bookmarkStart w:name="z64" w:id="50"/>
    <w:p>
      <w:pPr>
        <w:spacing w:after="0"/>
        <w:ind w:left="0"/>
        <w:jc w:val="both"/>
      </w:pPr>
      <w:r>
        <w:rPr>
          <w:rFonts w:ascii="Times New Roman"/>
          <w:b w:val="false"/>
          <w:i w:val="false"/>
          <w:color w:val="000000"/>
          <w:sz w:val="28"/>
        </w:rPr>
        <w:t>
      10) төбелесуiне, итерiсуiне, қимыл ойындарын ойнауға жол бермейдi.</w:t>
      </w:r>
    </w:p>
    <w:bookmarkEnd w:id="50"/>
    <w:bookmarkStart w:name="z65" w:id="51"/>
    <w:p>
      <w:pPr>
        <w:spacing w:after="0"/>
        <w:ind w:left="0"/>
        <w:jc w:val="both"/>
      </w:pPr>
      <w:r>
        <w:rPr>
          <w:rFonts w:ascii="Times New Roman"/>
          <w:b w:val="false"/>
          <w:i w:val="false"/>
          <w:color w:val="000000"/>
          <w:sz w:val="28"/>
        </w:rPr>
        <w:t>
      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p>
    <w:bookmarkEnd w:id="51"/>
    <w:bookmarkStart w:name="z66" w:id="52"/>
    <w:p>
      <w:pPr>
        <w:spacing w:after="0"/>
        <w:ind w:left="0"/>
        <w:jc w:val="both"/>
      </w:pPr>
      <w:r>
        <w:rPr>
          <w:rFonts w:ascii="Times New Roman"/>
          <w:b w:val="false"/>
          <w:i w:val="false"/>
          <w:color w:val="000000"/>
          <w:sz w:val="28"/>
        </w:rPr>
        <w:t>
      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p>
    <w:bookmarkEnd w:id="52"/>
    <w:bookmarkStart w:name="z67" w:id="53"/>
    <w:p>
      <w:pPr>
        <w:spacing w:after="0"/>
        <w:ind w:left="0"/>
        <w:jc w:val="both"/>
      </w:pPr>
      <w:r>
        <w:rPr>
          <w:rFonts w:ascii="Times New Roman"/>
          <w:b w:val="false"/>
          <w:i w:val="false"/>
          <w:color w:val="000000"/>
          <w:sz w:val="28"/>
        </w:rPr>
        <w:t>
      18. Түсiрген кезде ерiп жүрушiлер балалардың:</w:t>
      </w:r>
    </w:p>
    <w:bookmarkEnd w:id="53"/>
    <w:bookmarkStart w:name="z68" w:id="54"/>
    <w:p>
      <w:pPr>
        <w:spacing w:after="0"/>
        <w:ind w:left="0"/>
        <w:jc w:val="both"/>
      </w:pPr>
      <w:r>
        <w:rPr>
          <w:rFonts w:ascii="Times New Roman"/>
          <w:b w:val="false"/>
          <w:i w:val="false"/>
          <w:color w:val="000000"/>
          <w:sz w:val="28"/>
        </w:rPr>
        <w:t>
      1) есiкке қарай қозғалғанда итерiсуiне;</w:t>
      </w:r>
    </w:p>
    <w:bookmarkEnd w:id="54"/>
    <w:bookmarkStart w:name="z69" w:id="55"/>
    <w:p>
      <w:pPr>
        <w:spacing w:after="0"/>
        <w:ind w:left="0"/>
        <w:jc w:val="both"/>
      </w:pPr>
      <w:r>
        <w:rPr>
          <w:rFonts w:ascii="Times New Roman"/>
          <w:b w:val="false"/>
          <w:i w:val="false"/>
          <w:color w:val="000000"/>
          <w:sz w:val="28"/>
        </w:rPr>
        <w:t>
      2) баспалдақтардан секiруiне;</w:t>
      </w:r>
    </w:p>
    <w:bookmarkEnd w:id="55"/>
    <w:bookmarkStart w:name="z70" w:id="56"/>
    <w:p>
      <w:pPr>
        <w:spacing w:after="0"/>
        <w:ind w:left="0"/>
        <w:jc w:val="both"/>
      </w:pPr>
      <w:r>
        <w:rPr>
          <w:rFonts w:ascii="Times New Roman"/>
          <w:b w:val="false"/>
          <w:i w:val="false"/>
          <w:color w:val="000000"/>
          <w:sz w:val="28"/>
        </w:rPr>
        <w:t>
      3) көлiк құралын жолдың жүргiншi бөлiгiнен айналып өтуiне, оған шығуына;</w:t>
      </w:r>
    </w:p>
    <w:bookmarkEnd w:id="56"/>
    <w:bookmarkStart w:name="z71" w:id="57"/>
    <w:p>
      <w:pPr>
        <w:spacing w:after="0"/>
        <w:ind w:left="0"/>
        <w:jc w:val="both"/>
      </w:pPr>
      <w:r>
        <w:rPr>
          <w:rFonts w:ascii="Times New Roman"/>
          <w:b w:val="false"/>
          <w:i w:val="false"/>
          <w:color w:val="000000"/>
          <w:sz w:val="28"/>
        </w:rPr>
        <w:t>
      4) жүргiншi бөлiктiң маңында қимыл ойындар ойнауына жол бермейдi.</w:t>
      </w:r>
    </w:p>
    <w:bookmarkEnd w:id="57"/>
    <w:bookmarkStart w:name="z72" w:id="58"/>
    <w:p>
      <w:pPr>
        <w:spacing w:after="0"/>
        <w:ind w:left="0"/>
        <w:jc w:val="both"/>
      </w:pPr>
      <w:r>
        <w:rPr>
          <w:rFonts w:ascii="Times New Roman"/>
          <w:b w:val="false"/>
          <w:i w:val="false"/>
          <w:color w:val="000000"/>
          <w:sz w:val="28"/>
        </w:rPr>
        <w:t>
      19. Түсiргеннен кейiн ерiп жүрушiлер:</w:t>
      </w:r>
    </w:p>
    <w:bookmarkEnd w:id="58"/>
    <w:bookmarkStart w:name="z73" w:id="59"/>
    <w:p>
      <w:pPr>
        <w:spacing w:after="0"/>
        <w:ind w:left="0"/>
        <w:jc w:val="both"/>
      </w:pPr>
      <w:r>
        <w:rPr>
          <w:rFonts w:ascii="Times New Roman"/>
          <w:b w:val="false"/>
          <w:i w:val="false"/>
          <w:color w:val="000000"/>
          <w:sz w:val="28"/>
        </w:rPr>
        <w:t>
      1) жеткiзу орнына келген балаларды санап шығады;</w:t>
      </w:r>
    </w:p>
    <w:bookmarkEnd w:id="59"/>
    <w:bookmarkStart w:name="z74" w:id="60"/>
    <w:p>
      <w:pPr>
        <w:spacing w:after="0"/>
        <w:ind w:left="0"/>
        <w:jc w:val="both"/>
      </w:pPr>
      <w:r>
        <w:rPr>
          <w:rFonts w:ascii="Times New Roman"/>
          <w:b w:val="false"/>
          <w:i w:val="false"/>
          <w:color w:val="000000"/>
          <w:sz w:val="28"/>
        </w:rPr>
        <w:t>
      2) ұйымдасқан түрде оларды түсiру орнынан және автобустардың тұрақтау алаңшаларынан ерiп жүреді.</w:t>
      </w:r>
    </w:p>
    <w:bookmarkEnd w:id="60"/>
    <w:bookmarkStart w:name="z75" w:id="61"/>
    <w:p>
      <w:pPr>
        <w:spacing w:after="0"/>
        <w:ind w:left="0"/>
        <w:jc w:val="left"/>
      </w:pPr>
      <w:r>
        <w:rPr>
          <w:rFonts w:ascii="Times New Roman"/>
          <w:b/>
          <w:i w:val="false"/>
          <w:color w:val="000000"/>
        </w:rPr>
        <w:t xml:space="preserve"> 2-тарау. Қорытынды ережелер</w:t>
      </w:r>
    </w:p>
    <w:bookmarkEnd w:id="61"/>
    <w:bookmarkStart w:name="z76" w:id="62"/>
    <w:p>
      <w:pPr>
        <w:spacing w:after="0"/>
        <w:ind w:left="0"/>
        <w:jc w:val="both"/>
      </w:pPr>
      <w:r>
        <w:rPr>
          <w:rFonts w:ascii="Times New Roman"/>
          <w:b w:val="false"/>
          <w:i w:val="false"/>
          <w:color w:val="000000"/>
          <w:sz w:val="28"/>
        </w:rPr>
        <w:t>
      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