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98b1f" w14:textId="2298b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Шығыс Қазақстан облысы Глубокое ауданының аумағында үгіттік баспа материалдарын орналастыру үшін орындарды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Глубокое аудандық әкімдігінің 2024 жылғы 1 қазандағы № 469 қаулысы. Шығыс Қазақстан облысының Әділет департаментінде 2024 жылғы 30 қыркүйекте № 9088-16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сайлау туралы" Конституциялық заңының 28-бабының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"Республикалық референдум туралы"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31-бабының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Шығыс Қазақстан облысы Глубокое ауданының әкімдігі ҚАУЛЫ ЕТЕДІ: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қаулыға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Шығыс Қазақстан облысы Глубокое ауданының аумағында үгіттік баспа материалдарын орналастыру үшін орындар белгіленсін.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  2. Осы қаулының </w:t>
      </w:r>
      <w:r>
        <w:rPr>
          <w:rFonts w:ascii="Times New Roman"/>
          <w:b w:val="false"/>
          <w:i w:val="false"/>
          <w:color w:val="000000"/>
          <w:sz w:val="28"/>
        </w:rPr>
        <w:t>2-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Шығыс Қазақстан облысы Глубокое ауданы әкімдігінің кейбір қаулыларының күші жойылды деп танылсын.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Шығыс Қазақстан облысы Глубокое ауданы әкімінің орынбасарына жүктелсін.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Глубокое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 Тумашинов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КЕЛІСІЛДІ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Глубокое аудандық аумақтық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сайлау комиссиясы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ауданы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1 қазандағы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469 қаулысына 1-қосымша</w:t>
            </w:r>
          </w:p>
        </w:tc>
      </w:tr>
    </w:tbl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Шығыс Қазақстан облысы Глубокое ауданының аумағында үгіттік баспа материалдарын орналастыруға арналған орындар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Орналастыру орындары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Алтайский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Юбилейная көшесі, № 10 үй, Глубокое ауданы әкімдігінің "Абай атындағы мәдениет үйі" коммуналдық мемлекеттік қазыналық кәсіпорнының мәдениет үйі ғимаратының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Белоусовка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Юбилейная көшесі, № 10/1 үйдің жанында, Центральная көшесі, № 47 үйдің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Юбилейная көшесі, № 2 үй, Глубокое ауданы әкімдігінің "Абай атындағы мәдениет үйі" коммуналдық мемлекеттік қазыналық кәсіпорнының ауылдық мәдениет үйі ғимаратының жанында, Б.Момышұлы көшесі, № 26а үйдің жанында, "Болашақ" дүкенінің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Бобровка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Профсоюзная көшесі, № 34а үй, Глубокое ауданы әкімдігінің "Абай атындағы мәдениет үйі" коммуналдық мемлекеттік қазыналық кәсіпорнының мәдениет үйі ғимаратының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Солнечное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көшесі, № 1 үй, бес қабатты тұрғын үйдің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Быструха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Новостройка көшесі мен Орталық көшесінің қиылысында, № 11 үйдің жанында, Орталық көшесі, "Риддер" кафесінің жанында, Юбилейная көшесі, № 8 үйдің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Зимовье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35 және № 37 үйлердің арасында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Верхнеберезовский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 көшесі, № 20 үйдің жанында, Алейская көшесі, № 3 үйдің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Веселовка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Гагарин көшесі, № 33 үй, Шығыс Қазақстан облысының білім басқармасының Глубокое ауданы бойынша білім бөлімінің "Веселовка жалпы орта білім беру мектебі" коммуналдық мемлекеттік мекемесі ғимаратының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Заречное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көшесі, № 26 үйдің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Глубокое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Степная көшесі, № 51 және № 53 үйлердің арасында, Жібек жолы көшесі № 64 үйдің жанында, Берестова көшесі, № 12 үйдің жанында, Пирогов көшесі, № 15 үйдің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Прапорщиково ауылы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Школьная көшесі, № 28 үй, "Кировское" шаруа қожалығының әкімшілік ғимаратының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Уварово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көшесі, № 9/1 үй, Глубокое ауданы әкімдігінің "Абай атындағы мәдениет үйі" коммуналдық мемлекеттік қазыналық кәсіпорнының мәдениет үйі ғимаратының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Черногорка ауылы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көшесі, № 31 үйдің жанында, "Асия" дүкенінің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км разъезі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"Казиевка" станциясының теміржол бекетінің жанында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Кожохово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 көшесі, № 12 үйдің жанында, Солнечная көшесі, № 1 үйдің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Прогресс ауылы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Киров көшесі, № 2 үй, Шығыс Қазақстан облысының білім басқармасының Глубокое ауданы бойынша білім бөлімінің "Прогресс орта мектебі" коммуналдық мемлекеттік мекемесі ғимаратының жанында, Киров көшесі, № 12 үй, Глубокое ауданы әкімдігінің "Абай атындағы мәдениет үйі" коммуналдық мемлекеттік қазыналық кәсіпорнының ауылдық мәдениет үйі ғимаратының жанында, Абая көшесі, № 28 үйдің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Предгорное ауылы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Киров көшесі, № 47 үйдің жанында, Шоссейная көшесі, № 1 үйдің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Перевальное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көшесі, № 63/1 үйдің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Малоубинка ауылы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Клиновицкий көшесі, № 1 үй, Шығыс Қазақстан облысының білім басқармасының Глубокое ауданы бойынша білім бөлімінің "Малоубинка орта мектебі" коммуналдық мемлекеттік мекемесі ғимаратының жанында, Клиновицкий көшесі, № 5 үй, Глубокое ауданы әкімдігінің "Абай атындағы мәдениет үйі" коммуналдық мемлекеттік қазыналық кәсіпорнының ауылдық мәдениет үйі ғимаратының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Карагужиха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13 үйдің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Опытное поле ауылы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Степная көшесі, № 2 үй, Глубокое ауданы әкімдігінің "Абай атындағы мәдениет үйі" коммуналдық мемлекеттік қазыналық кәсіпорнының ауылдық мәдениет үйі ғимаратының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Секисовка ауылы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Новостроевская көшесі, № 1 үйдің жанында, Совхозная көшесі, № 6 үйдің жанында, Чапаев көшесі, № 69а үйдің жанында, Шоссейная көшесі, №і 22 үйдің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Белокаменка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көшесі, № 12 үйдің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Ново-Михайловка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42 үйдің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Планидовка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29 үйдің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Тарханка ауылы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Степная көшесі, № 60 үй, Глубокое ауданы әкімдігінің "Абай атындағы мәдениет үйі" коммуналдық мемлекеттік қазыналық кәсіпорнының ауылдық мәдениет үйі ғимаратының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Топиха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сумен жабдықтаудың блок-модульдік станциясы ғимаратының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Винное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Ворошилов көшесі, № 15 үй, Шығыс Қазақстан облысының білім басқармасының Глубокое ауданы бойынша білім бөлімінің "Винное орта мектебі" коммуналдық мемлекеттік мекемесі ғимаратының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Веселое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сумен жабдықтаудың блок-модульдік станциясы ғимаратының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Ново-Ульбинка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көшесі, № 11 үйдің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Ульба Перевалочная станциясы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сумен жабдықтаудың блок-модульдік станциясы ғимаратының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Горная Ульбинка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Школьная көшесі, № 6 үй, Шығыс Қазақстан облысының табиғат ресурстары және табиғат пайдалануды реттеу басқармасының "Өскемен орман шаруашылығы" коммуналдық мемлекеттік мекемесі ғимаратының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Ушаново ауылы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Школьная көшесі, № 1а үй, Шығыс Қазақстан облысының білім басқармасының Глубокое ауданы бойынша білім бөлімінің "Бауыржан Момышұлы атындағы орта мектебі" коммуналдық мемлекеттік мекемесі ғимаратының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Школьная көшесі, № 17 үй, Шығыс Қазақстан облысының білім басқармасының Глубокое ауданы бойынша білім бөлімінің "Степное негізгі мектебі-балабақша кешені" коммуналдық мемлекеттік мекемесі ғимаратының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Каменный карьер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47 үйдің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Черемшанка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Лениногорская көшесі, № 74 үйдің жанында, Гагарин көшесі, № 12/1 үй, Глубокое ауданы әкімдігінің "Абай атындағы мәдениет үйі" коммуналдық мемлекеттік қазыналық кәсіпорнының ауылдық мәдениет үйі ғимаратының жанында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ауданы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1 қазандағы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469 қаулысына 2-қосымша</w:t>
            </w:r>
          </w:p>
        </w:tc>
      </w:tr>
    </w:tbl>
    <w:bookmarkStart w:name="z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Шығыс Қазақстан облысы Глубокое ауданы әкімдігінің күші жойылған кейбір қаулыларының тізбесі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Шығыс Қазақстан облысы Глубокое ауданы әкімдігінің 2019 жылғы 17 сәуірдегі № 138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"Шығыс Қазақстан облысы Глубокое ауданының аумағында барлық кандидаттар үшін үгіттік баспа материалдарын орналастыру үшін орын белгілеу туралы" (Нормативтік құқықтық актілерді мемлекеттік тіркеу тізілімінде № 5875 болып тіркелген).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Шығыс Қазақстан облысы Глубокое ауданы әкімдігінің 2019 жылғы 4 қарашадағы № 435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"Глубокое ауданы әкімдігінің 2019 жылғы 17 сәуірдегі № 138 "Глубокое ауданы әкімдігінің 2019 жылғы 17 сәуірдегі № 138 "Сайлау өткізу кезеңінде сайлаушылармен кездесу өткізу үшін үй-жайлар мен кандидаттардың үгіт баспа материалдарын орналастыру үшін орындарды белгілеу туралы" қаулысына өзгеріс енгізу туралы" (Нормативтік құқықтық актілерді мемлекеттік тіркеу тізілімінде № 6265 болып тіркелген).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Шығыс Қазақстан облысы Глубокое ауданы әкімдігінің 2022 жылғы 26 қыркүйектегі № 372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"Шығыс Қазақстан облысы Глубокое ауданы әкімдігінің 2019 жылғы 17 сәуірдегі № 138 "Сайлау өткізу кезеңінде сайлаушылармен кездесу өткізу үшін үй-жайлар мен кандидаттардың үгіт баспа материалдарын орналастыру үшін орындарды белгілеу туралы" қаулысына өзгерістер енгізу туралы" (Нормативтік құқықтық актілерді мемлекеттік тіркеу тізілімінде № 30106 болып тіркелген).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