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d540" w14:textId="c86d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23 мамырдағы № 22/4-VIII шешімі. Шығыс Қазақстан облысының Әділет департаментінде 2024 жылғы 31 мамырда № 9025-16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Зайсан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бағдарламаларды үйлестіру басқармасы"</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w:t>
            </w:r>
          </w:p>
          <w:p>
            <w:pPr>
              <w:spacing w:after="0"/>
              <w:ind w:left="0"/>
              <w:jc w:val="left"/>
            </w:pPr>
          </w:p>
          <w:p>
            <w:pPr>
              <w:spacing w:after="20"/>
              <w:ind w:left="20"/>
              <w:jc w:val="both"/>
            </w:pPr>
            <w:r>
              <w:rPr>
                <w:rFonts w:ascii="Times New Roman"/>
                <w:b/>
                <w:i/>
                <w:color w:val="000000"/>
                <w:sz w:val="20"/>
              </w:rPr>
              <w:t>"____"_________ 20___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23 мамырдағы № 22/4-VIII </w:t>
            </w:r>
            <w:r>
              <w:br/>
            </w:r>
            <w:r>
              <w:rPr>
                <w:rFonts w:ascii="Times New Roman"/>
                <w:b w:val="false"/>
                <w:i w:val="false"/>
                <w:color w:val="000000"/>
                <w:sz w:val="20"/>
              </w:rPr>
              <w:t>шешіміне қосымша</w:t>
            </w:r>
          </w:p>
        </w:tc>
      </w:tr>
    </w:tbl>
    <w:bookmarkStart w:name="z12" w:id="4"/>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Зайсан аудандық мәслихатының 28.03.2025 </w:t>
      </w:r>
      <w:r>
        <w:rPr>
          <w:rFonts w:ascii="Times New Roman"/>
          <w:b w:val="false"/>
          <w:i w:val="false"/>
          <w:color w:val="ff0000"/>
          <w:sz w:val="28"/>
        </w:rPr>
        <w:t>№ 32/17-VIII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–Заң),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Шығыс Қазақстан облысы Зайсан ауданының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4) әлеуметтік көмек – Зайсан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11"/>
    <w:bookmarkStart w:name="z21" w:id="12"/>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"Зайсан аудандық жұмыспен қамту және әлеуметтік бағдарламалар бөлімі" мемлекеттік мекемесі;</w:t>
      </w:r>
    </w:p>
    <w:bookmarkEnd w:id="12"/>
    <w:bookmarkStart w:name="z22" w:id="13"/>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3"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4"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5"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6"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7"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8"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9"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0"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2" w:id="23"/>
    <w:p>
      <w:pPr>
        <w:spacing w:after="0"/>
        <w:ind w:left="0"/>
        <w:jc w:val="both"/>
      </w:pPr>
      <w:r>
        <w:rPr>
          <w:rFonts w:ascii="Times New Roman"/>
          <w:b w:val="false"/>
          <w:i w:val="false"/>
          <w:color w:val="000000"/>
          <w:sz w:val="28"/>
        </w:rPr>
        <w:t xml:space="preserve">
      3.Қазақстан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4"/>
    <w:bookmarkStart w:name="z34" w:id="25"/>
    <w:p>
      <w:pPr>
        <w:spacing w:after="0"/>
        <w:ind w:left="0"/>
        <w:jc w:val="both"/>
      </w:pPr>
      <w:r>
        <w:rPr>
          <w:rFonts w:ascii="Times New Roman"/>
          <w:b w:val="false"/>
          <w:i w:val="false"/>
          <w:color w:val="000000"/>
          <w:sz w:val="28"/>
        </w:rPr>
        <w:t>
      5. Осы Қағидалар Зайсан ауданының аумағында тұрақты тұрғылықты жері бойынша тіркелген тұлғаларға қолданылады.</w:t>
      </w:r>
    </w:p>
    <w:bookmarkEnd w:id="25"/>
    <w:bookmarkStart w:name="z35" w:id="26"/>
    <w:p>
      <w:pPr>
        <w:spacing w:after="0"/>
        <w:ind w:left="0"/>
        <w:jc w:val="both"/>
      </w:pPr>
      <w:r>
        <w:rPr>
          <w:rFonts w:ascii="Times New Roman"/>
          <w:b w:val="false"/>
          <w:i w:val="false"/>
          <w:color w:val="000000"/>
          <w:sz w:val="28"/>
        </w:rPr>
        <w:t>
      6.</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 әкімдігімен бекітілген ережелердің негізінде жүзеге асырады.</w:t>
      </w:r>
    </w:p>
    <w:bookmarkEnd w:id="26"/>
    <w:bookmarkStart w:name="z36" w:id="27"/>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27"/>
    <w:bookmarkStart w:name="z37" w:id="28"/>
    <w:p>
      <w:pPr>
        <w:spacing w:after="0"/>
        <w:ind w:left="0"/>
        <w:jc w:val="both"/>
      </w:pPr>
      <w:r>
        <w:rPr>
          <w:rFonts w:ascii="Times New Roman"/>
          <w:b w:val="false"/>
          <w:i w:val="false"/>
          <w:color w:val="000000"/>
          <w:sz w:val="28"/>
        </w:rPr>
        <w:t>
      7.Атаулы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28"/>
    <w:bookmarkStart w:name="z38" w:id="2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9"/>
    <w:bookmarkStart w:name="z39" w:id="3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30"/>
    <w:bookmarkStart w:name="z40"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31"/>
    <w:bookmarkStart w:name="z41"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32"/>
    <w:bookmarkStart w:name="z42"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33"/>
    <w:bookmarkStart w:name="z4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34"/>
    <w:bookmarkStart w:name="z44"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5"/>
    <w:bookmarkStart w:name="z45"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6"/>
    <w:bookmarkStart w:name="z46" w:id="37"/>
    <w:p>
      <w:pPr>
        <w:spacing w:after="0"/>
        <w:ind w:left="0"/>
        <w:jc w:val="both"/>
      </w:pPr>
      <w:r>
        <w:rPr>
          <w:rFonts w:ascii="Times New Roman"/>
          <w:b w:val="false"/>
          <w:i w:val="false"/>
          <w:color w:val="000000"/>
          <w:sz w:val="28"/>
        </w:rPr>
        <w:t>
      2) Халықаралық әйелдер күні – 8 наурыз:</w:t>
      </w:r>
    </w:p>
    <w:bookmarkEnd w:id="37"/>
    <w:bookmarkStart w:name="z47" w:id="3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38"/>
    <w:bookmarkStart w:name="z48" w:id="39"/>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39"/>
    <w:bookmarkStart w:name="z49" w:id="40"/>
    <w:p>
      <w:pPr>
        <w:spacing w:after="0"/>
        <w:ind w:left="0"/>
        <w:jc w:val="both"/>
      </w:pPr>
      <w:r>
        <w:rPr>
          <w:rFonts w:ascii="Times New Roman"/>
          <w:b w:val="false"/>
          <w:i w:val="false"/>
          <w:color w:val="000000"/>
          <w:sz w:val="28"/>
        </w:rPr>
        <w:t>
      3) Отан қорғаушы күні – 7 мамыр:</w:t>
      </w:r>
    </w:p>
    <w:bookmarkEnd w:id="40"/>
    <w:bookmarkStart w:name="z50"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41"/>
    <w:bookmarkStart w:name="z51"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ҚазақстанРеспубликасының әскери қызметшілеріне –100000 (жүз мың) теңге мөлшерінде;</w:t>
      </w:r>
    </w:p>
    <w:bookmarkEnd w:id="42"/>
    <w:bookmarkStart w:name="z52" w:id="4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3"/>
    <w:bookmarkStart w:name="z53"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44"/>
    <w:bookmarkStart w:name="z54"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5"/>
    <w:bookmarkStart w:name="z55"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6"/>
    <w:bookmarkStart w:name="z56" w:id="47"/>
    <w:p>
      <w:pPr>
        <w:spacing w:after="0"/>
        <w:ind w:left="0"/>
        <w:jc w:val="both"/>
      </w:pPr>
      <w:r>
        <w:rPr>
          <w:rFonts w:ascii="Times New Roman"/>
          <w:b w:val="false"/>
          <w:i w:val="false"/>
          <w:color w:val="000000"/>
          <w:sz w:val="28"/>
        </w:rPr>
        <w:t>
      4) Жеңіс күні – 9 мамыр:</w:t>
      </w:r>
    </w:p>
    <w:bookmarkEnd w:id="47"/>
    <w:bookmarkStart w:name="z57" w:id="4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8"/>
    <w:bookmarkStart w:name="z58"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 сондай-ақ жұмысшылар мен қызметшілеріне –1 500 000 (бір миллион бес жүз мың) теңге мөлшерінде;</w:t>
      </w:r>
    </w:p>
    <w:bookmarkEnd w:id="49"/>
    <w:bookmarkStart w:name="z59" w:id="5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50"/>
    <w:bookmarkStart w:name="z60" w:id="5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51"/>
    <w:bookmarkStart w:name="z61"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52"/>
    <w:bookmarkStart w:name="z62"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3"/>
    <w:bookmarkStart w:name="z63"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4"/>
    <w:bookmarkStart w:name="z64" w:id="5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55"/>
    <w:bookmarkStart w:name="z65" w:id="5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6"/>
    <w:bookmarkStart w:name="z66"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57"/>
    <w:bookmarkStart w:name="z67" w:id="5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58"/>
    <w:bookmarkStart w:name="z68"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50000 (елу мың) теңге мөлшерінде;</w:t>
      </w:r>
    </w:p>
    <w:bookmarkEnd w:id="59"/>
    <w:bookmarkStart w:name="z69" w:id="60"/>
    <w:p>
      <w:pPr>
        <w:spacing w:after="0"/>
        <w:ind w:left="0"/>
        <w:jc w:val="both"/>
      </w:pPr>
      <w:r>
        <w:rPr>
          <w:rFonts w:ascii="Times New Roman"/>
          <w:b w:val="false"/>
          <w:i w:val="false"/>
          <w:color w:val="000000"/>
          <w:sz w:val="28"/>
        </w:rPr>
        <w:t>
      5)Саяси қуғын-сүргін және ашаршылық құрбандарын еске алу күні – 31 мамыр:</w:t>
      </w:r>
    </w:p>
    <w:bookmarkEnd w:id="60"/>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Start w:name="z70" w:id="6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61"/>
    <w:bookmarkStart w:name="z71" w:id="62"/>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15000 (он бес мың) теңге мөлшерінде;</w:t>
      </w:r>
    </w:p>
    <w:bookmarkEnd w:id="62"/>
    <w:bookmarkStart w:name="z72" w:id="63"/>
    <w:p>
      <w:pPr>
        <w:spacing w:after="0"/>
        <w:ind w:left="0"/>
        <w:jc w:val="both"/>
      </w:pPr>
      <w:r>
        <w:rPr>
          <w:rFonts w:ascii="Times New Roman"/>
          <w:b w:val="false"/>
          <w:i w:val="false"/>
          <w:color w:val="000000"/>
          <w:sz w:val="28"/>
        </w:rPr>
        <w:t>
      7) Тәуелсіздік күні – 16 желтоқсан:</w:t>
      </w:r>
    </w:p>
    <w:bookmarkEnd w:id="63"/>
    <w:bookmarkStart w:name="z73" w:id="6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64"/>
    <w:bookmarkStart w:name="z74" w:id="65"/>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65"/>
    <w:bookmarkStart w:name="z75" w:id="6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6"/>
    <w:bookmarkStart w:name="z76" w:id="6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7"/>
    <w:bookmarkStart w:name="z77" w:id="68"/>
    <w:p>
      <w:pPr>
        <w:spacing w:after="0"/>
        <w:ind w:left="0"/>
        <w:jc w:val="both"/>
      </w:pPr>
      <w:r>
        <w:rPr>
          <w:rFonts w:ascii="Times New Roman"/>
          <w:b w:val="false"/>
          <w:i w:val="false"/>
          <w:color w:val="000000"/>
          <w:sz w:val="28"/>
        </w:rPr>
        <w:t>
      3) әлеуметтік маңызы бар аурудың болуы;</w:t>
      </w:r>
    </w:p>
    <w:bookmarkEnd w:id="68"/>
    <w:bookmarkStart w:name="z78" w:id="6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9"/>
    <w:bookmarkStart w:name="z79" w:id="70"/>
    <w:p>
      <w:pPr>
        <w:spacing w:after="0"/>
        <w:ind w:left="0"/>
        <w:jc w:val="both"/>
      </w:pPr>
      <w:r>
        <w:rPr>
          <w:rFonts w:ascii="Times New Roman"/>
          <w:b w:val="false"/>
          <w:i w:val="false"/>
          <w:color w:val="000000"/>
          <w:sz w:val="28"/>
        </w:rPr>
        <w:t>
      5) жетімдік, ата-ана қамқорлығының болмауы;</w:t>
      </w:r>
    </w:p>
    <w:bookmarkEnd w:id="70"/>
    <w:bookmarkStart w:name="z80" w:id="7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71"/>
    <w:bookmarkStart w:name="z81" w:id="7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72"/>
    <w:bookmarkStart w:name="z82" w:id="73"/>
    <w:p>
      <w:pPr>
        <w:spacing w:after="0"/>
        <w:ind w:left="0"/>
        <w:jc w:val="both"/>
      </w:pPr>
      <w:r>
        <w:rPr>
          <w:rFonts w:ascii="Times New Roman"/>
          <w:b w:val="false"/>
          <w:i w:val="false"/>
          <w:color w:val="000000"/>
          <w:sz w:val="28"/>
        </w:rPr>
        <w:t>
      9.Ақшалай нысандағы бір реттік әлеуметтік көмек алушылардың келесі санаттарына:</w:t>
      </w:r>
    </w:p>
    <w:bookmarkEnd w:id="73"/>
    <w:bookmarkStart w:name="z83" w:id="74"/>
    <w:p>
      <w:pPr>
        <w:spacing w:after="0"/>
        <w:ind w:left="0"/>
        <w:jc w:val="both"/>
      </w:pPr>
      <w:r>
        <w:rPr>
          <w:rFonts w:ascii="Times New Roman"/>
          <w:b w:val="false"/>
          <w:i w:val="false"/>
          <w:color w:val="000000"/>
          <w:sz w:val="28"/>
        </w:rPr>
        <w:t>
      белгілеген шектен аспайтын жан басына шаққандағы орташа кірісі бар:</w:t>
      </w:r>
    </w:p>
    <w:bookmarkEnd w:id="74"/>
    <w:bookmarkStart w:name="z84" w:id="75"/>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75"/>
    <w:bookmarkStart w:name="z85" w:id="76"/>
    <w:p>
      <w:pPr>
        <w:spacing w:after="0"/>
        <w:ind w:left="0"/>
        <w:jc w:val="both"/>
      </w:pPr>
      <w:r>
        <w:rPr>
          <w:rFonts w:ascii="Times New Roman"/>
          <w:b w:val="false"/>
          <w:i w:val="false"/>
          <w:color w:val="000000"/>
          <w:sz w:val="28"/>
        </w:rPr>
        <w:t>
      жетімдерге;</w:t>
      </w:r>
    </w:p>
    <w:bookmarkEnd w:id="76"/>
    <w:bookmarkStart w:name="z86" w:id="77"/>
    <w:p>
      <w:pPr>
        <w:spacing w:after="0"/>
        <w:ind w:left="0"/>
        <w:jc w:val="both"/>
      </w:pPr>
      <w:r>
        <w:rPr>
          <w:rFonts w:ascii="Times New Roman"/>
          <w:b w:val="false"/>
          <w:i w:val="false"/>
          <w:color w:val="000000"/>
          <w:sz w:val="28"/>
        </w:rPr>
        <w:t>
      ата-ананың қамқорлығынсыз қалғандарға;</w:t>
      </w:r>
    </w:p>
    <w:bookmarkEnd w:id="77"/>
    <w:bookmarkStart w:name="z87" w:id="78"/>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78"/>
    <w:bookmarkStart w:name="z88" w:id="79"/>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9"/>
    <w:bookmarkStart w:name="z89" w:id="80"/>
    <w:p>
      <w:pPr>
        <w:spacing w:after="0"/>
        <w:ind w:left="0"/>
        <w:jc w:val="both"/>
      </w:pPr>
      <w:r>
        <w:rPr>
          <w:rFonts w:ascii="Times New Roman"/>
          <w:b w:val="false"/>
          <w:i w:val="false"/>
          <w:color w:val="000000"/>
          <w:sz w:val="28"/>
        </w:rPr>
        <w:t>
      пробация қызметінің есебінде тұрған азаматтарға;</w:t>
      </w:r>
    </w:p>
    <w:bookmarkEnd w:id="80"/>
    <w:bookmarkStart w:name="z90" w:id="81"/>
    <w:p>
      <w:pPr>
        <w:spacing w:after="0"/>
        <w:ind w:left="0"/>
        <w:jc w:val="both"/>
      </w:pPr>
      <w:r>
        <w:rPr>
          <w:rFonts w:ascii="Times New Roman"/>
          <w:b w:val="false"/>
          <w:i w:val="false"/>
          <w:color w:val="000000"/>
          <w:sz w:val="28"/>
        </w:rPr>
        <w:t>
      2) жан басына шаққандағы орташа кірісі есепке алынбай:</w:t>
      </w:r>
    </w:p>
    <w:bookmarkEnd w:id="81"/>
    <w:bookmarkStart w:name="z91" w:id="82"/>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82"/>
    <w:bookmarkStart w:name="z92" w:id="8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3"/>
    <w:bookmarkStart w:name="z93" w:id="84"/>
    <w:p>
      <w:pPr>
        <w:spacing w:after="0"/>
        <w:ind w:left="0"/>
        <w:jc w:val="both"/>
      </w:pPr>
      <w:r>
        <w:rPr>
          <w:rFonts w:ascii="Times New Roman"/>
          <w:b w:val="false"/>
          <w:i w:val="false"/>
          <w:color w:val="000000"/>
          <w:sz w:val="28"/>
        </w:rPr>
        <w:t>
      10.Ақшалай нысандағы әлеуметтік көмек мезгіл-мезгіл (ай сайын) жан басына шаққандағы орташа кірісі есепке алынбай:</w:t>
      </w:r>
    </w:p>
    <w:bookmarkEnd w:id="84"/>
    <w:bookmarkStart w:name="z94" w:id="85"/>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85"/>
    <w:bookmarkStart w:name="z95" w:id="86"/>
    <w:p>
      <w:pPr>
        <w:spacing w:after="0"/>
        <w:ind w:left="0"/>
        <w:jc w:val="both"/>
      </w:pPr>
      <w:r>
        <w:rPr>
          <w:rFonts w:ascii="Times New Roman"/>
          <w:b w:val="false"/>
          <w:i w:val="false"/>
          <w:color w:val="000000"/>
          <w:sz w:val="28"/>
        </w:rPr>
        <w:t>
      2) Шығыс Қазақстан облысы Денсаулық сақтау басқармасының "Зайсан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азаматтарға- 27 524 (жиырма жеті мың бес жүз жиырма төрт) теңге мөлшерінде.</w:t>
      </w:r>
    </w:p>
    <w:bookmarkEnd w:id="86"/>
    <w:bookmarkStart w:name="z96" w:id="87"/>
    <w:p>
      <w:pPr>
        <w:spacing w:after="0"/>
        <w:ind w:left="0"/>
        <w:jc w:val="both"/>
      </w:pPr>
      <w:r>
        <w:rPr>
          <w:rFonts w:ascii="Times New Roman"/>
          <w:b w:val="false"/>
          <w:i w:val="false"/>
          <w:color w:val="000000"/>
          <w:sz w:val="28"/>
        </w:rPr>
        <w:t>
      11.Адамның (отбасының) жан басына шаққандағы орташа кірісінің шегі ең төмен күнкөріс деңгейінің екі еселік мөлшерінде белгіленсін.</w:t>
      </w:r>
    </w:p>
    <w:bookmarkEnd w:id="87"/>
    <w:bookmarkStart w:name="z97" w:id="8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8"/>
    <w:bookmarkStart w:name="z98"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bookmarkEnd w:id="89"/>
    <w:bookmarkStart w:name="z99"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End w:id="90"/>
    <w:bookmarkStart w:name="z100"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1" w:id="92"/>
    <w:p>
      <w:pPr>
        <w:spacing w:after="0"/>
        <w:ind w:left="0"/>
        <w:jc w:val="both"/>
      </w:pPr>
      <w:r>
        <w:rPr>
          <w:rFonts w:ascii="Times New Roman"/>
          <w:b w:val="false"/>
          <w:i w:val="false"/>
          <w:color w:val="000000"/>
          <w:sz w:val="28"/>
        </w:rPr>
        <w:t>
      12.Мереке күндері мен атаулы күндерге орай әлеуметтік көмек мемлекеттік корпорацияның не өзге ұйымдардың не уәкілетті мемлекеттік органның ақпараттық жүйелерінен электрондық түрде қалыптастырылған тізімі негізінде Зайсан ауданының әкімдігі бекіткен алушылардың тізімдері бойынша алушылардың өтініштері талап етілмей көрсетіледі.</w:t>
      </w:r>
    </w:p>
    <w:bookmarkEnd w:id="92"/>
    <w:bookmarkStart w:name="z102" w:id="93"/>
    <w:p>
      <w:pPr>
        <w:spacing w:after="0"/>
        <w:ind w:left="0"/>
        <w:jc w:val="both"/>
      </w:pPr>
      <w:r>
        <w:rPr>
          <w:rFonts w:ascii="Times New Roman"/>
          <w:b w:val="false"/>
          <w:i w:val="false"/>
          <w:color w:val="000000"/>
          <w:sz w:val="28"/>
        </w:rPr>
        <w:t>
      13.Әлеуметтiк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93"/>
    <w:bookmarkStart w:name="z103" w:id="94"/>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94"/>
    <w:bookmarkStart w:name="z104" w:id="95"/>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5"/>
    <w:bookmarkStart w:name="z105" w:id="96"/>
    <w:p>
      <w:pPr>
        <w:spacing w:after="0"/>
        <w:ind w:left="0"/>
        <w:jc w:val="both"/>
      </w:pPr>
      <w:r>
        <w:rPr>
          <w:rFonts w:ascii="Times New Roman"/>
          <w:b w:val="false"/>
          <w:i w:val="false"/>
          <w:color w:val="000000"/>
          <w:sz w:val="28"/>
        </w:rPr>
        <w:t>
      14.Әлеуметтік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96"/>
    <w:bookmarkStart w:name="z106" w:id="97"/>
    <w:p>
      <w:pPr>
        <w:spacing w:after="0"/>
        <w:ind w:left="0"/>
        <w:jc w:val="both"/>
      </w:pPr>
      <w:r>
        <w:rPr>
          <w:rFonts w:ascii="Times New Roman"/>
          <w:b w:val="false"/>
          <w:i w:val="false"/>
          <w:color w:val="000000"/>
          <w:sz w:val="28"/>
        </w:rPr>
        <w:t xml:space="preserve">
      15.Әлеуметтік көмек көрсету тәртібі Үлгілік қағидалардың </w:t>
      </w:r>
      <w:r>
        <w:rPr>
          <w:rFonts w:ascii="Times New Roman"/>
          <w:b w:val="false"/>
          <w:i w:val="false"/>
          <w:color w:val="000000"/>
          <w:sz w:val="28"/>
        </w:rPr>
        <w:t>3- тарауымен</w:t>
      </w:r>
      <w:r>
        <w:rPr>
          <w:rFonts w:ascii="Times New Roman"/>
          <w:b w:val="false"/>
          <w:i w:val="false"/>
          <w:color w:val="000000"/>
          <w:sz w:val="28"/>
        </w:rPr>
        <w:t xml:space="preserve"> анықталады.</w:t>
      </w:r>
    </w:p>
    <w:bookmarkEnd w:id="97"/>
    <w:bookmarkStart w:name="z107" w:id="98"/>
    <w:p>
      <w:pPr>
        <w:spacing w:after="0"/>
        <w:ind w:left="0"/>
        <w:jc w:val="both"/>
      </w:pPr>
      <w:r>
        <w:rPr>
          <w:rFonts w:ascii="Times New Roman"/>
          <w:b w:val="false"/>
          <w:i w:val="false"/>
          <w:color w:val="000000"/>
          <w:sz w:val="28"/>
        </w:rPr>
        <w:t>
      16.Әлеуметтік көмек көрсетуден бас тарту:</w:t>
      </w:r>
    </w:p>
    <w:bookmarkEnd w:id="98"/>
    <w:bookmarkStart w:name="z108" w:id="9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9"/>
    <w:bookmarkStart w:name="z109" w:id="10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0"/>
    <w:bookmarkStart w:name="z110"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01"/>
    <w:bookmarkStart w:name="z124" w:id="10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2"/>
    <w:bookmarkStart w:name="z125" w:id="103"/>
    <w:p>
      <w:pPr>
        <w:spacing w:after="0"/>
        <w:ind w:left="0"/>
        <w:jc w:val="both"/>
      </w:pPr>
      <w:r>
        <w:rPr>
          <w:rFonts w:ascii="Times New Roman"/>
          <w:b w:val="false"/>
          <w:i w:val="false"/>
          <w:color w:val="000000"/>
          <w:sz w:val="28"/>
        </w:rPr>
        <w:t>
      17. Әлеуметтік көмек көрсету:</w:t>
      </w:r>
    </w:p>
    <w:bookmarkEnd w:id="103"/>
    <w:bookmarkStart w:name="z126" w:id="104"/>
    <w:p>
      <w:pPr>
        <w:spacing w:after="0"/>
        <w:ind w:left="0"/>
        <w:jc w:val="both"/>
      </w:pPr>
      <w:r>
        <w:rPr>
          <w:rFonts w:ascii="Times New Roman"/>
          <w:b w:val="false"/>
          <w:i w:val="false"/>
          <w:color w:val="000000"/>
          <w:sz w:val="28"/>
        </w:rPr>
        <w:t>
      1) алушы қайтыс болған;</w:t>
      </w:r>
    </w:p>
    <w:bookmarkEnd w:id="104"/>
    <w:bookmarkStart w:name="z127" w:id="105"/>
    <w:p>
      <w:pPr>
        <w:spacing w:after="0"/>
        <w:ind w:left="0"/>
        <w:jc w:val="both"/>
      </w:pPr>
      <w:r>
        <w:rPr>
          <w:rFonts w:ascii="Times New Roman"/>
          <w:b w:val="false"/>
          <w:i w:val="false"/>
          <w:color w:val="000000"/>
          <w:sz w:val="28"/>
        </w:rPr>
        <w:t>
      2)алушы Зайсан ауданының шегінен тыс жерге тұрақты тұруға кеткенде;</w:t>
      </w:r>
    </w:p>
    <w:bookmarkEnd w:id="105"/>
    <w:bookmarkStart w:name="z128" w:id="106"/>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106"/>
    <w:bookmarkStart w:name="z129" w:id="10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7"/>
    <w:bookmarkStart w:name="z130" w:id="10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108"/>
    <w:bookmarkStart w:name="z131" w:id="109"/>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End w:id="109"/>
    <w:bookmarkStart w:name="z132" w:id="11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0"/>
    <w:bookmarkStart w:name="z133" w:id="11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1"/>
    <w:bookmarkStart w:name="z134" w:id="112"/>
    <w:p>
      <w:pPr>
        <w:spacing w:after="0"/>
        <w:ind w:left="0"/>
        <w:jc w:val="both"/>
      </w:pPr>
      <w:r>
        <w:rPr>
          <w:rFonts w:ascii="Times New Roman"/>
          <w:b w:val="false"/>
          <w:i w:val="false"/>
          <w:color w:val="000000"/>
          <w:sz w:val="28"/>
        </w:rPr>
        <w:t>
      18.Әлеуметтік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112"/>
    <w:bookmarkStart w:name="z135" w:id="113"/>
    <w:p>
      <w:pPr>
        <w:spacing w:after="0"/>
        <w:ind w:left="0"/>
        <w:jc w:val="both"/>
      </w:pPr>
      <w:r>
        <w:rPr>
          <w:rFonts w:ascii="Times New Roman"/>
          <w:b w:val="false"/>
          <w:i w:val="false"/>
          <w:color w:val="000000"/>
          <w:sz w:val="28"/>
        </w:rPr>
        <w:t>
      19.Әлеуметтік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3"/>
    <w:bookmarkStart w:name="z123" w:id="114"/>
    <w:p>
      <w:pPr>
        <w:spacing w:after="0"/>
        <w:ind w:left="0"/>
        <w:jc w:val="both"/>
      </w:pPr>
      <w:r>
        <w:rPr>
          <w:rFonts w:ascii="Times New Roman"/>
          <w:b w:val="false"/>
          <w:i w:val="false"/>
          <w:color w:val="000000"/>
          <w:sz w:val="28"/>
        </w:rPr>
        <w:t xml:space="preserve">
      20.Атаулы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23 мамырдағы </w:t>
            </w:r>
            <w:r>
              <w:br/>
            </w:r>
            <w:r>
              <w:rPr>
                <w:rFonts w:ascii="Times New Roman"/>
                <w:b w:val="false"/>
                <w:i w:val="false"/>
                <w:color w:val="000000"/>
                <w:sz w:val="20"/>
              </w:rPr>
              <w:t>№ 22/4-VIII шешіміне қосымша</w:t>
            </w:r>
          </w:p>
        </w:tc>
      </w:tr>
    </w:tbl>
    <w:bookmarkStart w:name="z112" w:id="115"/>
    <w:p>
      <w:pPr>
        <w:spacing w:after="0"/>
        <w:ind w:left="0"/>
        <w:jc w:val="left"/>
      </w:pPr>
      <w:r>
        <w:rPr>
          <w:rFonts w:ascii="Times New Roman"/>
          <w:b/>
          <w:i w:val="false"/>
          <w:color w:val="000000"/>
        </w:rPr>
        <w:t xml:space="preserve"> Зайсан аудандық мәслихатының күші жойылды деп танылған кейбір шешімдерінің тізбесі:</w:t>
      </w:r>
    </w:p>
    <w:bookmarkEnd w:id="115"/>
    <w:bookmarkStart w:name="z113" w:id="116"/>
    <w:p>
      <w:pPr>
        <w:spacing w:after="0"/>
        <w:ind w:left="0"/>
        <w:jc w:val="both"/>
      </w:pPr>
      <w:r>
        <w:rPr>
          <w:rFonts w:ascii="Times New Roman"/>
          <w:b w:val="false"/>
          <w:i w:val="false"/>
          <w:color w:val="000000"/>
          <w:sz w:val="28"/>
        </w:rPr>
        <w:t xml:space="preserve">
      1. Зайсан аудандық мәслихатының 2014 жылғы 6 наурыздағы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№3217 болып тіркелген);</w:t>
      </w:r>
    </w:p>
    <w:bookmarkEnd w:id="116"/>
    <w:bookmarkStart w:name="z114" w:id="117"/>
    <w:p>
      <w:pPr>
        <w:spacing w:after="0"/>
        <w:ind w:left="0"/>
        <w:jc w:val="both"/>
      </w:pPr>
      <w:r>
        <w:rPr>
          <w:rFonts w:ascii="Times New Roman"/>
          <w:b w:val="false"/>
          <w:i w:val="false"/>
          <w:color w:val="000000"/>
          <w:sz w:val="28"/>
        </w:rPr>
        <w:t xml:space="preserve">
      2. Зайсан аудандық мәслихатының 2014 жылғы 18 шілдедегі №26-5/І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№3448 болып тіркелген);</w:t>
      </w:r>
    </w:p>
    <w:bookmarkEnd w:id="117"/>
    <w:bookmarkStart w:name="z115" w:id="118"/>
    <w:p>
      <w:pPr>
        <w:spacing w:after="0"/>
        <w:ind w:left="0"/>
        <w:jc w:val="both"/>
      </w:pPr>
      <w:r>
        <w:rPr>
          <w:rFonts w:ascii="Times New Roman"/>
          <w:b w:val="false"/>
          <w:i w:val="false"/>
          <w:color w:val="000000"/>
          <w:sz w:val="28"/>
        </w:rPr>
        <w:t xml:space="preserve">
      3. Зайсан аудандық мәслихатының 2016 жылғы 12 тамыздағы №5-6/4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№4659 болып тіркелген);</w:t>
      </w:r>
    </w:p>
    <w:bookmarkEnd w:id="118"/>
    <w:bookmarkStart w:name="z116" w:id="119"/>
    <w:p>
      <w:pPr>
        <w:spacing w:after="0"/>
        <w:ind w:left="0"/>
        <w:jc w:val="both"/>
      </w:pPr>
      <w:r>
        <w:rPr>
          <w:rFonts w:ascii="Times New Roman"/>
          <w:b w:val="false"/>
          <w:i w:val="false"/>
          <w:color w:val="000000"/>
          <w:sz w:val="28"/>
        </w:rPr>
        <w:t xml:space="preserve">
      4. Зайсан аудандық мәслихатының 2017 жылғы 6 маусымдағы №13-2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№5091 болып тіркелген);</w:t>
      </w:r>
    </w:p>
    <w:bookmarkEnd w:id="119"/>
    <w:bookmarkStart w:name="z117" w:id="120"/>
    <w:p>
      <w:pPr>
        <w:spacing w:after="0"/>
        <w:ind w:left="0"/>
        <w:jc w:val="both"/>
      </w:pPr>
      <w:r>
        <w:rPr>
          <w:rFonts w:ascii="Times New Roman"/>
          <w:b w:val="false"/>
          <w:i w:val="false"/>
          <w:color w:val="000000"/>
          <w:sz w:val="28"/>
        </w:rPr>
        <w:t xml:space="preserve">
      5. Зайсан аудандық мәслихатының 2018 жылғы 9 сәуірдегі №24-9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№5-11-156 болып тіркелген);</w:t>
      </w:r>
    </w:p>
    <w:bookmarkEnd w:id="120"/>
    <w:bookmarkStart w:name="z118" w:id="121"/>
    <w:p>
      <w:pPr>
        <w:spacing w:after="0"/>
        <w:ind w:left="0"/>
        <w:jc w:val="both"/>
      </w:pPr>
      <w:r>
        <w:rPr>
          <w:rFonts w:ascii="Times New Roman"/>
          <w:b w:val="false"/>
          <w:i w:val="false"/>
          <w:color w:val="000000"/>
          <w:sz w:val="28"/>
        </w:rPr>
        <w:t xml:space="preserve">
      6. Зайсан аудандық мәслихатының 2019 жылғы 28 мамырдағы №40-7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№5999 болып тіркелген);</w:t>
      </w:r>
    </w:p>
    <w:bookmarkEnd w:id="121"/>
    <w:bookmarkStart w:name="z119" w:id="122"/>
    <w:p>
      <w:pPr>
        <w:spacing w:after="0"/>
        <w:ind w:left="0"/>
        <w:jc w:val="both"/>
      </w:pPr>
      <w:r>
        <w:rPr>
          <w:rFonts w:ascii="Times New Roman"/>
          <w:b w:val="false"/>
          <w:i w:val="false"/>
          <w:color w:val="000000"/>
          <w:sz w:val="28"/>
        </w:rPr>
        <w:t xml:space="preserve">
      7. Зайсан аудандық мәслихатының 2019 жылғы 27 желтоқсандағы №49-4/2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№6508 болып тіркелген);</w:t>
      </w:r>
    </w:p>
    <w:bookmarkEnd w:id="122"/>
    <w:bookmarkStart w:name="z120" w:id="123"/>
    <w:p>
      <w:pPr>
        <w:spacing w:after="0"/>
        <w:ind w:left="0"/>
        <w:jc w:val="both"/>
      </w:pPr>
      <w:r>
        <w:rPr>
          <w:rFonts w:ascii="Times New Roman"/>
          <w:b w:val="false"/>
          <w:i w:val="false"/>
          <w:color w:val="000000"/>
          <w:sz w:val="28"/>
        </w:rPr>
        <w:t xml:space="preserve">
      8. Зайсан аудандық мәслихатының 2020 жылғы 31 наурыздағы №52-8/1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№6960 болып тіркелген);</w:t>
      </w:r>
    </w:p>
    <w:bookmarkEnd w:id="123"/>
    <w:bookmarkStart w:name="z121" w:id="124"/>
    <w:p>
      <w:pPr>
        <w:spacing w:after="0"/>
        <w:ind w:left="0"/>
        <w:jc w:val="both"/>
      </w:pPr>
      <w:r>
        <w:rPr>
          <w:rFonts w:ascii="Times New Roman"/>
          <w:b w:val="false"/>
          <w:i w:val="false"/>
          <w:color w:val="000000"/>
          <w:sz w:val="28"/>
        </w:rPr>
        <w:t xml:space="preserve">
      9. Зайсан аудандық мәслихатының 2021 жылғы 4 мамырдағы №5-2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№8758 болып тіркелген);</w:t>
      </w:r>
    </w:p>
    <w:bookmarkEnd w:id="124"/>
    <w:bookmarkStart w:name="z122" w:id="125"/>
    <w:p>
      <w:pPr>
        <w:spacing w:after="0"/>
        <w:ind w:left="0"/>
        <w:jc w:val="both"/>
      </w:pPr>
      <w:r>
        <w:rPr>
          <w:rFonts w:ascii="Times New Roman"/>
          <w:b w:val="false"/>
          <w:i w:val="false"/>
          <w:color w:val="000000"/>
          <w:sz w:val="28"/>
        </w:rPr>
        <w:t xml:space="preserve">
      10. Зайсан аудандық мәслихатының 2022 жылғы 18 қазандағы №24-1 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№30375 болып тіркелген).</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