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782c" w14:textId="1dd7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2018 жылғы 30 қазандағы № 31-2 "Пайдаланылмайтын ауыл шаруашылық мақсатындағы жерге жер салығының базалық мөлшерлемелерін және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желтоқсандағы № 30/8-VIII шешімі. Шығыс Қазақстан облысының Әділет департаментінде 2024 жылғы 27 желтоқсанда № 9119-16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ШЕШІМ ҚАБЫЛДАДАДЫ: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30 қазандағы № 31-2 "Пайдаланылмайтын ауыл шаруашылық мақсатындағы жерге жер салығының базалық мөлшерлемелерін және бірыңғай жер салығының мөлшерлемесін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5-11-171 болып тіркелген)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