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030" w14:textId="8cd4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коммуналдық мемлекеттік кәсіпорындарының таза кірістерінің бір бөлігін аудару нормативін белгілеу туралы" Зырян ауданы әкімдігінің 2017 жылғы 27 желтоқсандағы № 469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2024 жылғы 10 қыркүйектегі № 382 қаулысы. Шығыс Қазақстан облысының Әділет департаментінде 2024 жылғы 12 қыркүйекте № 9078-16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"Зырян ауданының коммуналдық мемлекеттік кәсіпорындарының таза кірістерінің бір бөлігін аудару нормативін белгілеу туралы" Зырян ауданы әкімдігінің 2017 жылғы 27 желтоқсандағы № 469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5452 нөмірімен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