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0739" w14:textId="5900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2024 жылғы 12 сәуірдегі № 15/180-VIII "Катонқарағай ауданында тұрғын үй көмегін көрсетудің мөлшері мен тәртібін айқындау туралы 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2024 жылғы 10 шілдедегі № 16/222-VIII шешімі. Шығыс Қазақстан облысының Әділет департаментінде 2024 жылғы 12 шілдеде № 9054-16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Катонқарағай аудандық мәслихатының 2024 жылғы 12 сәуірдегі № 15/180-VIII "Катонқарағай ауданында тұрғын үй көмегін көрсетудің мөлшері мен тәртібін айқындау туралы" (Нормативтік құқықтық актілерді мемлекеттік тіркеу тізілімінде № 9004-16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Аз қамтылған отбасы (азамат) (немесе оның сенімхатқа, заңдарға, сот шешіміне не әкімшілік құжатқа негізделген өкілі) тұрғын үй көмегін тағайындау үшін тоқсанына бір рет Қағидаға сәйкес "</w:t>
      </w:r>
      <w:r>
        <w:rPr>
          <w:rFonts w:ascii="Times New Roman"/>
          <w:b w:val="false"/>
          <w:i w:val="false"/>
          <w:color w:val="000000"/>
          <w:sz w:val="28"/>
        </w:rPr>
        <w:t>Азаматтарға арналған үкімет</w:t>
      </w:r>
      <w:r>
        <w:rPr>
          <w:rFonts w:ascii="Times New Roman"/>
          <w:b w:val="false"/>
          <w:i w:val="false"/>
          <w:color w:val="000000"/>
          <w:sz w:val="28"/>
        </w:rPr>
        <w:t>" мемлекеттік корпорациясы (бұдан әрі – Мемлекеттік корпорация) немесе "электрондық үкімет" веб-порталына жүгінеді.".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