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4e7e" w14:textId="5f64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2024 жылғы 20 наурыздағы № 20/3-VIII "Күршім ауданында тұрғын үй көмегін көрсетудің мөлшері мен тәртібін айқындау туралы" шешіміне өзгеріс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қыркүйектегі № 27/18-VIII шешімі. Шығыс Қазақстан облысының Әділет департаментінде 2024 жылғы 27 қыркүйекте № 9084-16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2024 жылғы 20 наурыздағы № 20/3-VIII "Күршім ауданында тұрғын үй көмегін көрсетудің мөлшері мен тәртібін айқындау туралы" (Нормативтік құқықтық актілерді мемлекеттік тіркеу тізілімінде № 8983-16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Аз қамтылған отбасы (азамат) (немесе оның сенімхатқа, заңдарға, сот шешіміне не әкімшілік құжатқа негізделген өкілі) тұрғын үй көмегін тағайындау үшін тоқсанына бір рет Қағидаға сәйкес "</w:t>
      </w:r>
      <w:r>
        <w:rPr>
          <w:rFonts w:ascii="Times New Roman"/>
          <w:b w:val="false"/>
          <w:i w:val="false"/>
          <w:color w:val="000000"/>
          <w:sz w:val="28"/>
        </w:rPr>
        <w:t>Азаматтарға арналған үкімет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корпорацияға (бұдан әрі – Мемлекеттік корпорация) немесе "электрондық үкімет" веб-порталына жүгінеді.".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