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15e3" w14:textId="b041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2024 жылғы 22 қазандағы № 28/3-VIII шешімі. Шығыс Қазақстан облысының Әділет департаментінде 2024 жылғы 29 қазанда № 9097-16 болып тіркелді</w:t>
      </w:r>
    </w:p>
    <w:p>
      <w:pPr>
        <w:spacing w:after="0"/>
        <w:ind w:left="0"/>
        <w:jc w:val="both"/>
      </w:pPr>
      <w:bookmarkStart w:name="z5" w:id="0"/>
      <w:r>
        <w:rPr>
          <w:rFonts w:ascii="Times New Roman"/>
          <w:b w:val="false"/>
          <w:i w:val="false"/>
          <w:color w:val="000000"/>
          <w:sz w:val="28"/>
        </w:rPr>
        <w:t xml:space="preserve">
      Қазақстан Республиксының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Күршім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және мөлшері бекітілсін.</w:t>
      </w:r>
    </w:p>
    <w:bookmarkEnd w:id="1"/>
    <w:bookmarkStart w:name="z7" w:id="2"/>
    <w:p>
      <w:pPr>
        <w:spacing w:after="0"/>
        <w:ind w:left="0"/>
        <w:jc w:val="both"/>
      </w:pPr>
      <w:r>
        <w:rPr>
          <w:rFonts w:ascii="Times New Roman"/>
          <w:b w:val="false"/>
          <w:i w:val="false"/>
          <w:color w:val="000000"/>
          <w:sz w:val="28"/>
        </w:rPr>
        <w:t xml:space="preserve">
      2. Күршім аудандық мәслихатының 2020 жылғы 24 маусымдағы № 50/4-VI "Күршім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 және отын сатып алу бойынша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7320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2024 жылғы 22 қазандағы </w:t>
            </w:r>
            <w:r>
              <w:br/>
            </w:r>
            <w:r>
              <w:rPr>
                <w:rFonts w:ascii="Times New Roman"/>
                <w:b w:val="false"/>
                <w:i w:val="false"/>
                <w:color w:val="000000"/>
                <w:sz w:val="20"/>
              </w:rPr>
              <w:t xml:space="preserve">№ 28/3-VIII шешіміне </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w:t>
      </w:r>
      <w:r>
        <w:rPr>
          <w:rFonts w:ascii="Times New Roman"/>
          <w:b w:val="false"/>
          <w:i w:val="false"/>
          <w:color w:val="000000"/>
          <w:sz w:val="28"/>
        </w:rPr>
        <w:t>Заңына</w:t>
      </w:r>
      <w:r>
        <w:rPr>
          <w:rFonts w:ascii="Times New Roman"/>
          <w:b w:val="false"/>
          <w:i w:val="false"/>
          <w:color w:val="000000"/>
          <w:sz w:val="28"/>
        </w:rPr>
        <w:t xml:space="preserve"> сәйкес әзірленеді және 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4" w:id="7"/>
    <w:p>
      <w:pPr>
        <w:spacing w:after="0"/>
        <w:ind w:left="0"/>
        <w:jc w:val="both"/>
      </w:pPr>
      <w:r>
        <w:rPr>
          <w:rFonts w:ascii="Times New Roman"/>
          <w:b w:val="false"/>
          <w:i w:val="false"/>
          <w:color w:val="000000"/>
          <w:sz w:val="28"/>
        </w:rPr>
        <w:t>
      2. Әлеуметтік қолдауды тағайындау уәкілетті орган – "Шығыс Қазақстан облысы Күршім ауданының жұмыспен қамту және әлеуметтік бағдарламалар бөлімі" мемлекеттік мекемесімен жүзеге асырылады.</w:t>
      </w:r>
    </w:p>
    <w:bookmarkEnd w:id="7"/>
    <w:bookmarkStart w:name="z15"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6" w:id="9"/>
    <w:p>
      <w:pPr>
        <w:spacing w:after="0"/>
        <w:ind w:left="0"/>
        <w:jc w:val="both"/>
      </w:pPr>
      <w:r>
        <w:rPr>
          <w:rFonts w:ascii="Times New Roman"/>
          <w:b w:val="false"/>
          <w:i w:val="false"/>
          <w:color w:val="000000"/>
          <w:sz w:val="28"/>
        </w:rPr>
        <w:t>
      3. 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ақшалай нысанда екінші деңгейдегі банкттер немесе банк операцияларының тиісті түрлеріне лицензиясы бар ұйымдар арқылы алушылардың шоттарына аудару жолдарымен көрсетіледі.</w:t>
      </w:r>
    </w:p>
    <w:bookmarkEnd w:id="9"/>
    <w:bookmarkStart w:name="z17" w:id="10"/>
    <w:p>
      <w:pPr>
        <w:spacing w:after="0"/>
        <w:ind w:left="0"/>
        <w:jc w:val="both"/>
      </w:pPr>
      <w:r>
        <w:rPr>
          <w:rFonts w:ascii="Times New Roman"/>
          <w:b w:val="false"/>
          <w:i w:val="false"/>
          <w:color w:val="000000"/>
          <w:sz w:val="28"/>
        </w:rPr>
        <w:t>
      4. Әлеуметтік қолдау Күршім ауданы аумағындағы ауылдық елді мекендерде тұрақты тұратын және жұмыс істейтін тұлғаларға көрсетіледі.</w:t>
      </w:r>
    </w:p>
    <w:bookmarkEnd w:id="10"/>
    <w:bookmarkStart w:name="z18" w:id="11"/>
    <w:p>
      <w:pPr>
        <w:spacing w:after="0"/>
        <w:ind w:left="0"/>
        <w:jc w:val="both"/>
      </w:pPr>
      <w:r>
        <w:rPr>
          <w:rFonts w:ascii="Times New Roman"/>
          <w:b w:val="false"/>
          <w:i w:val="false"/>
          <w:color w:val="000000"/>
          <w:sz w:val="28"/>
        </w:rPr>
        <w:t>
      5. Әлеуметтік қолдау жылына бір рет 11,3759 (он бір бүтін он мыңнан үш мың жеті жүз елу тоғыз)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