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2849" w14:textId="1ce2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Күршім ауылдық округі Күршім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2024 жылғы 26 желтоқсандағы № 538 бірлескен қаулысы және Шығыс Қазақстан облысы Күршім аудандық мәслихатының 2024 жылғы 25 желтоқсандағы № 31/9VIII шешімі. Шығыс Қазақстан облысының Әділет департаментінде 2025 жылғы 9 қаңтарда № 9127-16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Күршім ауданының әкімдігі ҚАУЛЫ ЕТЕДІ және Шығыс Қазақстан облысы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Күршім ауылдық округі Күршім ауылының шекарасы (шегі) жалпы алаңы 3044,4045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жетекшілік ететін Күршім ауданы әкімінің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Күршім ауданы әкімдігінің бірлескен қаулысы мен Күршім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