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abd0" w14:textId="a0ea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2024 жылғы 12 шілдедегі № 16/16-VIII шешімі. Шығыс Қазақстан облысының Әділет департаментінде 2024 жылғы 29 шілдеде № 9058-16 болып тіркелді</w:t>
      </w:r>
    </w:p>
    <w:p>
      <w:pPr>
        <w:spacing w:after="0"/>
        <w:ind w:left="0"/>
        <w:jc w:val="both"/>
      </w:pPr>
      <w:bookmarkStart w:name="z5"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Тарбағатай ауданында тұрғын үй көмегін көрсетудің мөлшері мен тәртібі айқындалсын.</w:t>
      </w:r>
    </w:p>
    <w:bookmarkEnd w:id="1"/>
    <w:bookmarkStart w:name="z7"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Тарбағатай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12 шілдедегі </w:t>
            </w:r>
            <w:r>
              <w:br/>
            </w:r>
            <w:r>
              <w:rPr>
                <w:rFonts w:ascii="Times New Roman"/>
                <w:b w:val="false"/>
                <w:i w:val="false"/>
                <w:color w:val="000000"/>
                <w:sz w:val="20"/>
              </w:rPr>
              <w:t>№ 16/16-VIII шешіміне 1 қосымша</w:t>
            </w:r>
          </w:p>
        </w:tc>
      </w:tr>
    </w:tbl>
    <w:bookmarkStart w:name="z11" w:id="4"/>
    <w:p>
      <w:pPr>
        <w:spacing w:after="0"/>
        <w:ind w:left="0"/>
        <w:jc w:val="left"/>
      </w:pPr>
      <w:r>
        <w:rPr>
          <w:rFonts w:ascii="Times New Roman"/>
          <w:b/>
          <w:i w:val="false"/>
          <w:color w:val="000000"/>
        </w:rPr>
        <w:t xml:space="preserve"> Тарбағатай ауданында тұрғын үй көмегін көрсетудің мөлшері мен тәртібі</w:t>
      </w:r>
    </w:p>
    <w:bookmarkEnd w:id="4"/>
    <w:bookmarkStart w:name="z12" w:id="5"/>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жалғыз тұрғынжай ретінде Қазақстан Республикасының аумағында меншік құқығында тұрған тұрғынжайда, Тарбағатай ауданының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көмегін тағайындау "Шығыс Қазақстан облысы Тарбағатай ауданының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18"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(бұдан әрі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1"/>
    <w:bookmarkStart w:name="z19"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шекті жол берілетін деңгейінің арасындағы айырма ретінде 10 (он) пайыз мөлшерінде айқындалады.</w:t>
      </w:r>
    </w:p>
    <w:bookmarkEnd w:id="12"/>
    <w:bookmarkStart w:name="z20" w:id="13"/>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3"/>
    <w:bookmarkStart w:name="z21" w:id="14"/>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2"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тоқсанына бір рет Қағидаға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корпорациясына (бұдан әрі – Мемлекеттік корпорация) немесе "электрондық үкімет" веб - порталына жүгінеді.</w:t>
      </w:r>
    </w:p>
    <w:bookmarkEnd w:id="15"/>
    <w:bookmarkStart w:name="z23"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24"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25" w:id="18"/>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 сондай-ақ тұрғын үй көмегін көрсету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8"/>
    <w:bookmarkStart w:name="z26"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аудару жолымен екінші деңгейдегі банктер арқылы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12 шілдедегі </w:t>
            </w:r>
            <w:r>
              <w:br/>
            </w:r>
            <w:r>
              <w:rPr>
                <w:rFonts w:ascii="Times New Roman"/>
                <w:b w:val="false"/>
                <w:i w:val="false"/>
                <w:color w:val="000000"/>
                <w:sz w:val="20"/>
              </w:rPr>
              <w:t>№ 16/16-VIII шешіміне 2 қосымша</w:t>
            </w:r>
          </w:p>
        </w:tc>
      </w:tr>
    </w:tbl>
    <w:bookmarkStart w:name="z28" w:id="20"/>
    <w:p>
      <w:pPr>
        <w:spacing w:after="0"/>
        <w:ind w:left="0"/>
        <w:jc w:val="left"/>
      </w:pPr>
      <w:r>
        <w:rPr>
          <w:rFonts w:ascii="Times New Roman"/>
          <w:b/>
          <w:i w:val="false"/>
          <w:color w:val="000000"/>
        </w:rPr>
        <w:t xml:space="preserve"> Тарбағатай аудандық мәслихатының күші жойылды деп танылған кейбір шешімдерінің тізбесі</w:t>
      </w:r>
    </w:p>
    <w:bookmarkEnd w:id="20"/>
    <w:bookmarkStart w:name="z29" w:id="21"/>
    <w:p>
      <w:pPr>
        <w:spacing w:after="0"/>
        <w:ind w:left="0"/>
        <w:jc w:val="both"/>
      </w:pPr>
      <w:r>
        <w:rPr>
          <w:rFonts w:ascii="Times New Roman"/>
          <w:b w:val="false"/>
          <w:i w:val="false"/>
          <w:color w:val="000000"/>
          <w:sz w:val="28"/>
        </w:rPr>
        <w:t xml:space="preserve">
      1. Тарбағатай аудандық мәслихатының 2020 жылғы 3 желтоқсандағы № 65-5 "Тарбағатай ауданында тұрғын үй көмегін көрсетудің мөлшері мен тәртібін айқындау туралы" (Нормативтік құқықтық актілерді мемлекеттік тіркеу тізілімінде № 8338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2. Тарбағатай аудандық мәслихатының 2022 жылғы 20 мамырдағы №17/6-VII " Тарбағатай аудандық мәслихатының 2020 жылғы 3 желтоқсандағы № 65-5 "Тұрғын үй көмегін көрсетудің мөлшері мен тәртібін айқындау Қағидасын бекіту" шешіміне өзгерістер енгізу туралы" (Нормативтік құқықтық актілерді мемлекеттік тіркеу тізілімінде № 28204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3. Тарбағатай аудандық мәслихатының 2022 жылғы 30 қарашадағы № 28/4- VII "Тарбағатай аудандық мәслихатының 2020 жылғы 3 желтоқсандағы № 65-5 "Тұрғын үй көмегін көрсетудің мөлшері мен тәртібін айқындау Қағидасын бекіту" шешіміне өзгерістер енгізу туралы" (Нормативтік құқықтық актілерді мемлекеттік тіркеу тізілімінде № 30874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