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3920" w14:textId="c4c39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Қағидасын және мөлшерін бекіту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2024 жылғы 11 қарашадағы № 20/9-VIII шешімі. Шығыс Қазақстан облысының Әділет департаментінде 2024 жылғы 18 қарашада № 9104-16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Тарбағатай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Тарбағатай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Тарбағатай аудандық мәслихатының "Тарбағатай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мөлшерін бекіту туралы" 2022 жылғы 20 мамырдағы № 17/5-VII (Нормативтік құқықтық актілерді мемлекеттік тіркеу тізілімінде № 28179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Start w:name="z8" w:id="0"/>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Канагатов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2024 жылғы 11 қарашадағы </w:t>
            </w:r>
            <w:r>
              <w:br/>
            </w:r>
            <w:r>
              <w:rPr>
                <w:rFonts w:ascii="Times New Roman"/>
                <w:b w:val="false"/>
                <w:i w:val="false"/>
                <w:color w:val="000000"/>
                <w:sz w:val="20"/>
              </w:rPr>
              <w:t>№ 20/9-VIII шешіміне қосымша</w:t>
            </w:r>
          </w:p>
        </w:tc>
      </w:tr>
    </w:tbl>
    <w:bookmarkStart w:name="z11" w:id="1"/>
    <w:p>
      <w:pPr>
        <w:spacing w:after="0"/>
        <w:ind w:left="0"/>
        <w:jc w:val="left"/>
      </w:pPr>
      <w:r>
        <w:rPr>
          <w:rFonts w:ascii="Times New Roman"/>
          <w:b/>
          <w:i w:val="false"/>
          <w:color w:val="000000"/>
        </w:rPr>
        <w:t xml:space="preserve"> Тарбағатай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және мөлшері</w:t>
      </w:r>
    </w:p>
    <w:bookmarkEnd w:id="1"/>
    <w:bookmarkStart w:name="z12" w:id="2"/>
    <w:p>
      <w:pPr>
        <w:spacing w:after="0"/>
        <w:ind w:left="0"/>
        <w:jc w:val="left"/>
      </w:pPr>
      <w:r>
        <w:rPr>
          <w:rFonts w:ascii="Times New Roman"/>
          <w:b/>
          <w:i w:val="false"/>
          <w:color w:val="000000"/>
        </w:rPr>
        <w:t xml:space="preserve"> 1.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Қағида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Тарбағатай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Start w:name="z14" w:id="3"/>
    <w:p>
      <w:pPr>
        <w:spacing w:after="0"/>
        <w:ind w:left="0"/>
        <w:jc w:val="both"/>
      </w:pPr>
      <w:r>
        <w:rPr>
          <w:rFonts w:ascii="Times New Roman"/>
          <w:b w:val="false"/>
          <w:i w:val="false"/>
          <w:color w:val="000000"/>
          <w:sz w:val="28"/>
        </w:rPr>
        <w:t>
      2. Әлеуметтік қолдауды тағайындау уәкілетті орган – "Шығыс Қазақстан облысы Тарбағатай ауданының жұмыспен қамту және әлеуметтік бағдарламалар бөлімі" мемлекеттік мекемесімен жүзеге асырылады.</w:t>
      </w:r>
    </w:p>
    <w:bookmarkEnd w:id="3"/>
    <w:bookmarkStart w:name="z15" w:id="4"/>
    <w:p>
      <w:pPr>
        <w:spacing w:after="0"/>
        <w:ind w:left="0"/>
        <w:jc w:val="left"/>
      </w:pPr>
      <w:r>
        <w:rPr>
          <w:rFonts w:ascii="Times New Roman"/>
          <w:b/>
          <w:i w:val="false"/>
          <w:color w:val="000000"/>
        </w:rPr>
        <w:t xml:space="preserve"> 2. Әлеуметтік қолдау көрсету тәртібі және мөлшері</w:t>
      </w:r>
    </w:p>
    <w:bookmarkEnd w:id="4"/>
    <w:bookmarkStart w:name="z16" w:id="5"/>
    <w:p>
      <w:pPr>
        <w:spacing w:after="0"/>
        <w:ind w:left="0"/>
        <w:jc w:val="both"/>
      </w:pPr>
      <w:r>
        <w:rPr>
          <w:rFonts w:ascii="Times New Roman"/>
          <w:b w:val="false"/>
          <w:i w:val="false"/>
          <w:color w:val="000000"/>
          <w:sz w:val="28"/>
        </w:rPr>
        <w:t>
      3. Тарбағатай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әлеуметтік қолдау, алушылардан өтініштер талап етілмей, мемлекеттік ұйымдардың бірінші басшылары бекіткен жиынтық тізімдер негізінде, екінші деңгейдегі банктер немесе банк операцияларының тиісті түрлеріне лицензиясы бар ұйымдар арқылы алушылардың ағымдағы шоттарына аудару жолымен ақшалай нысанда көрсетіледі.</w:t>
      </w:r>
    </w:p>
    <w:bookmarkEnd w:id="5"/>
    <w:bookmarkStart w:name="z17" w:id="6"/>
    <w:p>
      <w:pPr>
        <w:spacing w:after="0"/>
        <w:ind w:left="0"/>
        <w:jc w:val="both"/>
      </w:pPr>
      <w:r>
        <w:rPr>
          <w:rFonts w:ascii="Times New Roman"/>
          <w:b w:val="false"/>
          <w:i w:val="false"/>
          <w:color w:val="000000"/>
          <w:sz w:val="28"/>
        </w:rPr>
        <w:t>
      4. Әлеуметтік қолдау Тарбағатай ауданының аумағындағы ауылдық елді мекендерде тұрақты тұратын және жұмыс істейтін мамандарға көрсетіледі.</w:t>
      </w:r>
    </w:p>
    <w:bookmarkEnd w:id="6"/>
    <w:bookmarkStart w:name="z18" w:id="7"/>
    <w:p>
      <w:pPr>
        <w:spacing w:after="0"/>
        <w:ind w:left="0"/>
        <w:jc w:val="both"/>
      </w:pPr>
      <w:r>
        <w:rPr>
          <w:rFonts w:ascii="Times New Roman"/>
          <w:b w:val="false"/>
          <w:i w:val="false"/>
          <w:color w:val="000000"/>
          <w:sz w:val="28"/>
        </w:rPr>
        <w:t>
      5. Әлеуметтік қолдау жылына бір рет бюджет қаражаты есебінен 11,3759 (он бір бүтін он мыңнан үш мың жеті жүз елу тоғыз) айлық есептік көрсеткіш мөлшерінде көрсетіледі.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