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d3ea" w14:textId="a2fd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9 ақпандағы № 13/4-VIII шешімі. Шығыс Қазақстан облысының Әділет департаментінде 2024 жылғы 15 ақпанда № 8955-16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val="false"/>
                <w:i/>
                <w:color w:val="000000"/>
                <w:sz w:val="20"/>
              </w:rPr>
              <w:t>___________ 2023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Мусинова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13/4-VIII шешіміне 1 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Шығыс Қазақстан облысы Шемонаиха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Шемонаиха ауданының жергілікті атқарушы органымен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"Шемонаиха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құны бойынша ең төменгі тұтыну себетінің құнына тең бір адамға шаққандағы қажетті ең төменгі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кірісі – отбасының жиынтық табысының айына отбасының әрбір мүшесіне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5"/>
    <w:bookmarkStart w:name="z24"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Шемонаиха аудандық мәслихатының 09.04.2024 </w:t>
      </w:r>
      <w:r>
        <w:rPr>
          <w:rFonts w:ascii="Times New Roman"/>
          <w:b w:val="false"/>
          <w:i w:val="false"/>
          <w:color w:val="000000"/>
          <w:sz w:val="28"/>
        </w:rPr>
        <w:t>№ 16/3-VIII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bookmarkEnd w:id="18"/>
    <w:bookmarkStart w:name="z27" w:id="19"/>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9"/>
    <w:bookmarkStart w:name="z28" w:id="20"/>
    <w:p>
      <w:pPr>
        <w:spacing w:after="0"/>
        <w:ind w:left="0"/>
        <w:jc w:val="both"/>
      </w:pPr>
      <w:r>
        <w:rPr>
          <w:rFonts w:ascii="Times New Roman"/>
          <w:b w:val="false"/>
          <w:i w:val="false"/>
          <w:color w:val="000000"/>
          <w:sz w:val="28"/>
        </w:rPr>
        <w:t>
      5. Осы Қағидалар Шемонаиха ауданының аумағында тұрақты тұрғылықты жері бойынша тіркелген тұлғаларға қолданылады.</w:t>
      </w:r>
    </w:p>
    <w:bookmarkEnd w:id="20"/>
    <w:bookmarkStart w:name="z29"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әкімдігімен бекітілген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1" w:id="23"/>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3"/>
    <w:bookmarkStart w:name="z32" w:id="2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4"/>
    <w:bookmarkStart w:name="z33" w:id="25"/>
    <w:p>
      <w:pPr>
        <w:spacing w:after="0"/>
        <w:ind w:left="0"/>
        <w:jc w:val="both"/>
      </w:pPr>
      <w:r>
        <w:rPr>
          <w:rFonts w:ascii="Times New Roman"/>
          <w:b w:val="false"/>
          <w:i w:val="false"/>
          <w:color w:val="000000"/>
          <w:sz w:val="28"/>
        </w:rPr>
        <w:t>
      бұрынғы Кеңестік Социалистік Республикалар Одағы (әрі қарай – КСР)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25"/>
    <w:bookmarkStart w:name="z34"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26"/>
    <w:bookmarkStart w:name="z35"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27"/>
    <w:bookmarkStart w:name="z36" w:id="2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100000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31"/>
    <w:bookmarkStart w:name="z40" w:id="32"/>
    <w:p>
      <w:pPr>
        <w:spacing w:after="0"/>
        <w:ind w:left="0"/>
        <w:jc w:val="both"/>
      </w:pPr>
      <w:r>
        <w:rPr>
          <w:rFonts w:ascii="Times New Roman"/>
          <w:b w:val="false"/>
          <w:i w:val="false"/>
          <w:color w:val="000000"/>
          <w:sz w:val="28"/>
        </w:rPr>
        <w:t>
      2) Халықаралық әйелдер күні – 8 наурыз:</w:t>
      </w:r>
    </w:p>
    <w:bookmarkEnd w:id="32"/>
    <w:bookmarkStart w:name="z41" w:id="3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3"/>
    <w:bookmarkStart w:name="z42" w:id="34"/>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4"/>
    <w:bookmarkStart w:name="z43" w:id="35"/>
    <w:p>
      <w:pPr>
        <w:spacing w:after="0"/>
        <w:ind w:left="0"/>
        <w:jc w:val="both"/>
      </w:pPr>
      <w:r>
        <w:rPr>
          <w:rFonts w:ascii="Times New Roman"/>
          <w:b w:val="false"/>
          <w:i w:val="false"/>
          <w:color w:val="000000"/>
          <w:sz w:val="28"/>
        </w:rPr>
        <w:t>
      3) Қазақстан халқының бірлігі мерекесі – 1 мамыр:</w:t>
      </w:r>
    </w:p>
    <w:bookmarkEnd w:id="35"/>
    <w:bookmarkStart w:name="z44" w:id="36"/>
    <w:p>
      <w:pPr>
        <w:spacing w:after="0"/>
        <w:ind w:left="0"/>
        <w:jc w:val="both"/>
      </w:pPr>
      <w:r>
        <w:rPr>
          <w:rFonts w:ascii="Times New Roman"/>
          <w:b w:val="false"/>
          <w:i w:val="false"/>
          <w:color w:val="000000"/>
          <w:sz w:val="28"/>
        </w:rPr>
        <w:t>
      1, 2-топтағы көруі бойынша мүгедектігі бар адамдарға – 30000 (отыз мың) теңге мөлшерінде;</w:t>
      </w:r>
    </w:p>
    <w:bookmarkEnd w:id="36"/>
    <w:bookmarkStart w:name="z45" w:id="37"/>
    <w:p>
      <w:pPr>
        <w:spacing w:after="0"/>
        <w:ind w:left="0"/>
        <w:jc w:val="both"/>
      </w:pPr>
      <w:r>
        <w:rPr>
          <w:rFonts w:ascii="Times New Roman"/>
          <w:b w:val="false"/>
          <w:i w:val="false"/>
          <w:color w:val="000000"/>
          <w:sz w:val="28"/>
        </w:rPr>
        <w:t>
      4) Отан қорғаушы күні – 7 мамыр:</w:t>
      </w:r>
    </w:p>
    <w:bookmarkEnd w:id="37"/>
    <w:bookmarkStart w:name="z46" w:id="38"/>
    <w:p>
      <w:pPr>
        <w:spacing w:after="0"/>
        <w:ind w:left="0"/>
        <w:jc w:val="both"/>
      </w:pPr>
      <w:r>
        <w:rPr>
          <w:rFonts w:ascii="Times New Roman"/>
          <w:b w:val="false"/>
          <w:i w:val="false"/>
          <w:color w:val="000000"/>
          <w:sz w:val="28"/>
        </w:rPr>
        <w:t>
      1992 жылғы қыркүйектен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38"/>
    <w:bookmarkStart w:name="z47" w:id="39"/>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39"/>
    <w:bookmarkStart w:name="z48" w:id="4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0"/>
    <w:bookmarkStart w:name="z49" w:id="4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41"/>
    <w:bookmarkStart w:name="z50" w:id="4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2"/>
    <w:bookmarkStart w:name="z5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3"/>
    <w:bookmarkStart w:name="z52" w:id="44"/>
    <w:p>
      <w:pPr>
        <w:spacing w:after="0"/>
        <w:ind w:left="0"/>
        <w:jc w:val="both"/>
      </w:pPr>
      <w:r>
        <w:rPr>
          <w:rFonts w:ascii="Times New Roman"/>
          <w:b w:val="false"/>
          <w:i w:val="false"/>
          <w:color w:val="000000"/>
          <w:sz w:val="28"/>
        </w:rPr>
        <w:t>
      5) Жеңіс күні – 9 мамыр:</w:t>
      </w:r>
    </w:p>
    <w:bookmarkEnd w:id="44"/>
    <w:bookmarkStart w:name="z53" w:id="4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1500000 (бір миллион бес жүз мың) теңге мөлшерінде;</w:t>
      </w:r>
    </w:p>
    <w:bookmarkEnd w:id="45"/>
    <w:bookmarkStart w:name="z54"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1500000 (бір миллион бес жүз мың) теңге мөлшерінде;</w:t>
      </w:r>
    </w:p>
    <w:bookmarkEnd w:id="46"/>
    <w:bookmarkStart w:name="z55" w:id="4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48"/>
    <w:bookmarkStart w:name="z57" w:id="4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49"/>
    <w:bookmarkStart w:name="z58" w:id="5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50"/>
    <w:bookmarkStart w:name="z59" w:id="5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51"/>
    <w:bookmarkStart w:name="z60"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52"/>
    <w:bookmarkStart w:name="z61" w:id="5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53"/>
    <w:bookmarkStart w:name="z6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54"/>
    <w:bookmarkStart w:name="z63"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55"/>
    <w:bookmarkStart w:name="z64" w:id="56"/>
    <w:p>
      <w:pPr>
        <w:spacing w:after="0"/>
        <w:ind w:left="0"/>
        <w:jc w:val="both"/>
      </w:pPr>
      <w:r>
        <w:rPr>
          <w:rFonts w:ascii="Times New Roman"/>
          <w:b w:val="false"/>
          <w:i w:val="false"/>
          <w:color w:val="000000"/>
          <w:sz w:val="28"/>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50000 (елу мың) теңге мөлшерінде;</w:t>
      </w:r>
    </w:p>
    <w:bookmarkEnd w:id="56"/>
    <w:bookmarkStart w:name="z65" w:id="57"/>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bookmarkEnd w:id="57"/>
    <w:bookmarkStart w:name="z66" w:id="58"/>
    <w:p>
      <w:pPr>
        <w:spacing w:after="0"/>
        <w:ind w:left="0"/>
        <w:jc w:val="both"/>
      </w:pPr>
      <w:r>
        <w:rPr>
          <w:rFonts w:ascii="Times New Roman"/>
          <w:b w:val="false"/>
          <w:i w:val="false"/>
          <w:color w:val="000000"/>
          <w:sz w:val="28"/>
        </w:rPr>
        <w:t xml:space="preserve">
      сот тәртібімен немесе "Жаппай саяси қуғын – 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тәртіппен саяси қуғын-сүргін құрбандары деп танылған азаматтарға – 13000 (он үш мың) теңге мөлшерінде;</w:t>
      </w:r>
    </w:p>
    <w:bookmarkEnd w:id="58"/>
    <w:bookmarkStart w:name="z67" w:id="59"/>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59"/>
    <w:bookmarkStart w:name="z68" w:id="60"/>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60"/>
    <w:bookmarkStart w:name="z69" w:id="61"/>
    <w:p>
      <w:pPr>
        <w:spacing w:after="0"/>
        <w:ind w:left="0"/>
        <w:jc w:val="both"/>
      </w:pPr>
      <w:r>
        <w:rPr>
          <w:rFonts w:ascii="Times New Roman"/>
          <w:b w:val="false"/>
          <w:i w:val="false"/>
          <w:color w:val="000000"/>
          <w:sz w:val="28"/>
        </w:rPr>
        <w:t>
      8) Тәуелсіздік күні – 16 желтоқсан:</w:t>
      </w:r>
    </w:p>
    <w:bookmarkEnd w:id="61"/>
    <w:bookmarkStart w:name="z70" w:id="6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қуғын-сүргіндерге ұшыраған тұлғаларға – 200 000 (екі жүз мың) теңге мөлшерінде.</w:t>
      </w:r>
    </w:p>
    <w:bookmarkEnd w:id="62"/>
    <w:bookmarkStart w:name="z71" w:id="63"/>
    <w:p>
      <w:pPr>
        <w:spacing w:after="0"/>
        <w:ind w:left="0"/>
        <w:jc w:val="both"/>
      </w:pPr>
      <w:r>
        <w:rPr>
          <w:rFonts w:ascii="Times New Roman"/>
          <w:b w:val="false"/>
          <w:i w:val="false"/>
          <w:color w:val="000000"/>
          <w:sz w:val="28"/>
        </w:rPr>
        <w:t>
      8. Азаматтарды мұқтаждар санатына жатқызу үшін:</w:t>
      </w:r>
    </w:p>
    <w:bookmarkEnd w:id="63"/>
    <w:bookmarkStart w:name="z72" w:id="64"/>
    <w:p>
      <w:pPr>
        <w:spacing w:after="0"/>
        <w:ind w:left="0"/>
        <w:jc w:val="both"/>
      </w:pPr>
      <w:r>
        <w:rPr>
          <w:rFonts w:ascii="Times New Roman"/>
          <w:b w:val="false"/>
          <w:i w:val="false"/>
          <w:color w:val="000000"/>
          <w:sz w:val="28"/>
        </w:rPr>
        <w:t>
      1) дүлей апаттың немесе өрттің салдарынан азаматтың (отбасының) тұрғын үйіне зиян келуі;</w:t>
      </w:r>
    </w:p>
    <w:bookmarkEnd w:id="64"/>
    <w:bookmarkStart w:name="z73" w:id="65"/>
    <w:p>
      <w:pPr>
        <w:spacing w:after="0"/>
        <w:ind w:left="0"/>
        <w:jc w:val="both"/>
      </w:pPr>
      <w:r>
        <w:rPr>
          <w:rFonts w:ascii="Times New Roman"/>
          <w:b w:val="false"/>
          <w:i w:val="false"/>
          <w:color w:val="000000"/>
          <w:sz w:val="28"/>
        </w:rPr>
        <w:t>
      2) әлеуметтік маңызы бар аурулардың болуы;</w:t>
      </w:r>
    </w:p>
    <w:bookmarkEnd w:id="65"/>
    <w:bookmarkStart w:name="z74" w:id="66"/>
    <w:p>
      <w:pPr>
        <w:spacing w:after="0"/>
        <w:ind w:left="0"/>
        <w:jc w:val="both"/>
      </w:pPr>
      <w:r>
        <w:rPr>
          <w:rFonts w:ascii="Times New Roman"/>
          <w:b w:val="false"/>
          <w:i w:val="false"/>
          <w:color w:val="000000"/>
          <w:sz w:val="28"/>
        </w:rPr>
        <w:t>
      3) ең төмен күнкөріс деңгейіне еселік қатынаста белгілеген шектен аспайтын жан басына шаққандағы орташа кірісінің болуы;</w:t>
      </w:r>
    </w:p>
    <w:bookmarkEnd w:id="66"/>
    <w:bookmarkStart w:name="z75" w:id="67"/>
    <w:p>
      <w:pPr>
        <w:spacing w:after="0"/>
        <w:ind w:left="0"/>
        <w:jc w:val="both"/>
      </w:pPr>
      <w:r>
        <w:rPr>
          <w:rFonts w:ascii="Times New Roman"/>
          <w:b w:val="false"/>
          <w:i w:val="false"/>
          <w:color w:val="000000"/>
          <w:sz w:val="28"/>
        </w:rPr>
        <w:t>
      4) жетімдік, ата-ана қамқорлығының болмауы;</w:t>
      </w:r>
    </w:p>
    <w:bookmarkEnd w:id="67"/>
    <w:bookmarkStart w:name="z76" w:id="68"/>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bookmarkEnd w:id="68"/>
    <w:bookmarkStart w:name="z77" w:id="69"/>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 болып табылады.</w:t>
      </w:r>
    </w:p>
    <w:bookmarkEnd w:id="69"/>
    <w:bookmarkStart w:name="z78" w:id="70"/>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70"/>
    <w:bookmarkStart w:name="z79" w:id="71"/>
    <w:p>
      <w:pPr>
        <w:spacing w:after="0"/>
        <w:ind w:left="0"/>
        <w:jc w:val="both"/>
      </w:pPr>
      <w:r>
        <w:rPr>
          <w:rFonts w:ascii="Times New Roman"/>
          <w:b w:val="false"/>
          <w:i w:val="false"/>
          <w:color w:val="000000"/>
          <w:sz w:val="28"/>
        </w:rPr>
        <w:t>
      1) белгіленген шектен аспайтын жан басына шаққандағы орташа кірісі бар:</w:t>
      </w:r>
    </w:p>
    <w:bookmarkEnd w:id="71"/>
    <w:bookmarkStart w:name="z80" w:id="72"/>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2"/>
    <w:bookmarkStart w:name="z81" w:id="73"/>
    <w:p>
      <w:pPr>
        <w:spacing w:after="0"/>
        <w:ind w:left="0"/>
        <w:jc w:val="both"/>
      </w:pPr>
      <w:r>
        <w:rPr>
          <w:rFonts w:ascii="Times New Roman"/>
          <w:b w:val="false"/>
          <w:i w:val="false"/>
          <w:color w:val="000000"/>
          <w:sz w:val="28"/>
        </w:rPr>
        <w:t>
      жетімдерге;</w:t>
      </w:r>
    </w:p>
    <w:bookmarkEnd w:id="73"/>
    <w:bookmarkStart w:name="z82" w:id="74"/>
    <w:p>
      <w:pPr>
        <w:spacing w:after="0"/>
        <w:ind w:left="0"/>
        <w:jc w:val="both"/>
      </w:pPr>
      <w:r>
        <w:rPr>
          <w:rFonts w:ascii="Times New Roman"/>
          <w:b w:val="false"/>
          <w:i w:val="false"/>
          <w:color w:val="000000"/>
          <w:sz w:val="28"/>
        </w:rPr>
        <w:t>
      ата-ананың қамқорлығынсыз қалғандарға;</w:t>
      </w:r>
    </w:p>
    <w:bookmarkEnd w:id="74"/>
    <w:bookmarkStart w:name="z83" w:id="75"/>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5"/>
    <w:bookmarkStart w:name="z84" w:id="76"/>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6"/>
    <w:bookmarkStart w:name="z85" w:id="77"/>
    <w:p>
      <w:pPr>
        <w:spacing w:after="0"/>
        <w:ind w:left="0"/>
        <w:jc w:val="both"/>
      </w:pPr>
      <w:r>
        <w:rPr>
          <w:rFonts w:ascii="Times New Roman"/>
          <w:b w:val="false"/>
          <w:i w:val="false"/>
          <w:color w:val="000000"/>
          <w:sz w:val="28"/>
        </w:rPr>
        <w:t>
      пробация қызметінің есебінде тұрған азаматтарға;</w:t>
      </w:r>
    </w:p>
    <w:bookmarkEnd w:id="77"/>
    <w:bookmarkStart w:name="z86" w:id="78"/>
    <w:p>
      <w:pPr>
        <w:spacing w:after="0"/>
        <w:ind w:left="0"/>
        <w:jc w:val="both"/>
      </w:pPr>
      <w:r>
        <w:rPr>
          <w:rFonts w:ascii="Times New Roman"/>
          <w:b w:val="false"/>
          <w:i w:val="false"/>
          <w:color w:val="000000"/>
          <w:sz w:val="28"/>
        </w:rPr>
        <w:t>
      2) жан басына шаққандағы орташа кірісі есепке алынбай:</w:t>
      </w:r>
    </w:p>
    <w:bookmarkEnd w:id="78"/>
    <w:bookmarkStart w:name="z87" w:id="79"/>
    <w:p>
      <w:pPr>
        <w:spacing w:after="0"/>
        <w:ind w:left="0"/>
        <w:jc w:val="both"/>
      </w:pPr>
      <w:r>
        <w:rPr>
          <w:rFonts w:ascii="Times New Roman"/>
          <w:b w:val="false"/>
          <w:i w:val="false"/>
          <w:color w:val="000000"/>
          <w:sz w:val="28"/>
        </w:rPr>
        <w:t>
      дүлей апаттың немесе өрттің салдарынан азаматтың (отбасының) тұрғын үйіне зиян келген жағдайда тұрғын үй иесі отбасына 200 (екі жүз) айлық есептік көрсеткішке дейінгі мөлшерде көрсетіледі.</w:t>
      </w:r>
    </w:p>
    <w:bookmarkEnd w:id="79"/>
    <w:bookmarkStart w:name="z88" w:id="80"/>
    <w:p>
      <w:pPr>
        <w:spacing w:after="0"/>
        <w:ind w:left="0"/>
        <w:jc w:val="both"/>
      </w:pPr>
      <w:r>
        <w:rPr>
          <w:rFonts w:ascii="Times New Roman"/>
          <w:b w:val="false"/>
          <w:i w:val="false"/>
          <w:color w:val="000000"/>
          <w:sz w:val="28"/>
        </w:rPr>
        <w:t>
      10. Ақшалай нысандағы мерзімді (ай сайын) әлеуметтік көмек жан басына шаққандағы орташа кірісі есепке алынбай:</w:t>
      </w:r>
    </w:p>
    <w:bookmarkEnd w:id="80"/>
    <w:bookmarkStart w:name="z89" w:id="81"/>
    <w:p>
      <w:pPr>
        <w:spacing w:after="0"/>
        <w:ind w:left="0"/>
        <w:jc w:val="both"/>
      </w:pPr>
      <w:r>
        <w:rPr>
          <w:rFonts w:ascii="Times New Roman"/>
          <w:b w:val="false"/>
          <w:i w:val="false"/>
          <w:color w:val="000000"/>
          <w:sz w:val="28"/>
        </w:rPr>
        <w:t>
      1) адамның иммун тапшылығын вирусын (АИТВ) жұқтырған және диспансерлік есепте тұрған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bookmarkEnd w:id="81"/>
    <w:bookmarkStart w:name="z90" w:id="82"/>
    <w:p>
      <w:pPr>
        <w:spacing w:after="0"/>
        <w:ind w:left="0"/>
        <w:jc w:val="both"/>
      </w:pPr>
      <w:r>
        <w:rPr>
          <w:rFonts w:ascii="Times New Roman"/>
          <w:b w:val="false"/>
          <w:i w:val="false"/>
          <w:color w:val="000000"/>
          <w:sz w:val="28"/>
        </w:rPr>
        <w:t>
      2)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кәсіпорыны ұсынған тізімге сәйкес туберкулезбен ауыратын және емнің амбулаториялық сатысындағы азаматтарға 28000 (жиырма сегіз мың) теңге мөлшерінде көрсетіледі.</w:t>
      </w:r>
    </w:p>
    <w:bookmarkEnd w:id="82"/>
    <w:bookmarkStart w:name="z91" w:id="83"/>
    <w:p>
      <w:pPr>
        <w:spacing w:after="0"/>
        <w:ind w:left="0"/>
        <w:jc w:val="both"/>
      </w:pPr>
      <w:r>
        <w:rPr>
          <w:rFonts w:ascii="Times New Roman"/>
          <w:b w:val="false"/>
          <w:i w:val="false"/>
          <w:color w:val="000000"/>
          <w:sz w:val="28"/>
        </w:rPr>
        <w:t>
      11. Азаматтың (отбасының) жан басына шаққандағы орташа кірісінің шегі ең төмен күнкөріс деңгейінің екі еселенген мөлшерінде белгіленсін.</w:t>
      </w:r>
    </w:p>
    <w:bookmarkEnd w:id="83"/>
    <w:bookmarkStart w:name="z92" w:id="84"/>
    <w:p>
      <w:pPr>
        <w:spacing w:after="0"/>
        <w:ind w:left="0"/>
        <w:jc w:val="both"/>
      </w:pPr>
      <w:r>
        <w:rPr>
          <w:rFonts w:ascii="Times New Roman"/>
          <w:b w:val="false"/>
          <w:i w:val="false"/>
          <w:color w:val="000000"/>
          <w:sz w:val="28"/>
        </w:rPr>
        <w:t>
      Әрбір жеке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4"/>
    <w:bookmarkStart w:name="z93"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мұқтаж азаматтардың жекелеген санаттарына әлеуметтік көмектің шекті мөлшері 100 (жүз) айлық есептік көрсеткішті құрайды.</w:t>
      </w:r>
    </w:p>
    <w:bookmarkEnd w:id="85"/>
    <w:bookmarkStart w:name="z94"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негіздер бойынша әлеуметтік көмекке жүгіну мерзімдері оқиғалар басталған күннен бастап үш ай ішінде жасалады.</w:t>
      </w:r>
    </w:p>
    <w:bookmarkEnd w:id="86"/>
    <w:bookmarkStart w:name="z95" w:id="87"/>
    <w:p>
      <w:pPr>
        <w:spacing w:after="0"/>
        <w:ind w:left="0"/>
        <w:jc w:val="left"/>
      </w:pPr>
      <w:r>
        <w:rPr>
          <w:rFonts w:ascii="Times New Roman"/>
          <w:b/>
          <w:i w:val="false"/>
          <w:color w:val="000000"/>
        </w:rPr>
        <w:t xml:space="preserve"> 3-тарау. Әлеуметтік көмек көрсету тәртібі</w:t>
      </w:r>
    </w:p>
    <w:bookmarkEnd w:id="87"/>
    <w:bookmarkStart w:name="z96" w:id="88"/>
    <w:p>
      <w:pPr>
        <w:spacing w:after="0"/>
        <w:ind w:left="0"/>
        <w:jc w:val="both"/>
      </w:pPr>
      <w:r>
        <w:rPr>
          <w:rFonts w:ascii="Times New Roman"/>
          <w:b w:val="false"/>
          <w:i w:val="false"/>
          <w:color w:val="000000"/>
          <w:sz w:val="28"/>
        </w:rPr>
        <w:t>
      12. Атаулы күндер мен мереке күндеріне орай әлеуметтік көмек уәкілетті ұйым не өзге де ұйымдар ұсынған, Шемонаиха ауданының әкімдігі бекіткен тізімдер бойынша оны алушылардан өтініштер талап етілмей көрсетіледі.</w:t>
      </w:r>
    </w:p>
    <w:bookmarkEnd w:id="88"/>
    <w:bookmarkStart w:name="z97" w:id="89"/>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жергілікті бюджетте көзделген ағымдағы қаржы жылына арналған қаражат шегінде жүзеге асырылады.</w:t>
      </w:r>
    </w:p>
    <w:bookmarkEnd w:id="89"/>
    <w:bookmarkStart w:name="z98" w:id="90"/>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0"/>
    <w:bookmarkStart w:name="z99" w:id="91"/>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91"/>
    <w:bookmarkStart w:name="z100" w:id="92"/>
    <w:p>
      <w:pPr>
        <w:spacing w:after="0"/>
        <w:ind w:left="0"/>
        <w:jc w:val="both"/>
      </w:pPr>
      <w:r>
        <w:rPr>
          <w:rFonts w:ascii="Times New Roman"/>
          <w:b w:val="false"/>
          <w:i w:val="false"/>
          <w:color w:val="000000"/>
          <w:sz w:val="28"/>
        </w:rPr>
        <w:t>
      16. Әлеуметтік көмек көрсетуден бас тарту:</w:t>
      </w:r>
    </w:p>
    <w:bookmarkEnd w:id="92"/>
    <w:bookmarkStart w:name="z101" w:id="9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3"/>
    <w:bookmarkStart w:name="z102" w:id="94"/>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4"/>
    <w:bookmarkStart w:name="z103" w:id="95"/>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органдар белгілеген шектен артық болған жағдайларда жүзеге асырылады.</w:t>
      </w:r>
    </w:p>
    <w:bookmarkEnd w:id="95"/>
    <w:bookmarkStart w:name="z104" w:id="96"/>
    <w:p>
      <w:pPr>
        <w:spacing w:after="0"/>
        <w:ind w:left="0"/>
        <w:jc w:val="both"/>
      </w:pPr>
      <w:r>
        <w:rPr>
          <w:rFonts w:ascii="Times New Roman"/>
          <w:b w:val="false"/>
          <w:i w:val="false"/>
          <w:color w:val="000000"/>
          <w:sz w:val="28"/>
        </w:rPr>
        <w:t>
      17. Әлеуметтік көмек:</w:t>
      </w:r>
    </w:p>
    <w:bookmarkEnd w:id="96"/>
    <w:bookmarkStart w:name="z105" w:id="97"/>
    <w:p>
      <w:pPr>
        <w:spacing w:after="0"/>
        <w:ind w:left="0"/>
        <w:jc w:val="both"/>
      </w:pPr>
      <w:r>
        <w:rPr>
          <w:rFonts w:ascii="Times New Roman"/>
          <w:b w:val="false"/>
          <w:i w:val="false"/>
          <w:color w:val="000000"/>
          <w:sz w:val="28"/>
        </w:rPr>
        <w:t>
      1) алушы қайтыс болған;</w:t>
      </w:r>
    </w:p>
    <w:bookmarkEnd w:id="97"/>
    <w:bookmarkStart w:name="z106" w:id="98"/>
    <w:p>
      <w:pPr>
        <w:spacing w:after="0"/>
        <w:ind w:left="0"/>
        <w:jc w:val="both"/>
      </w:pPr>
      <w:r>
        <w:rPr>
          <w:rFonts w:ascii="Times New Roman"/>
          <w:b w:val="false"/>
          <w:i w:val="false"/>
          <w:color w:val="000000"/>
          <w:sz w:val="28"/>
        </w:rPr>
        <w:t>
      2) алушы Шемонаиха ауданының шегінен тыс жерге тұрақты тұруға кеткен;</w:t>
      </w:r>
    </w:p>
    <w:bookmarkEnd w:id="98"/>
    <w:bookmarkStart w:name="z107" w:id="9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9"/>
    <w:bookmarkStart w:name="z108" w:id="10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0"/>
    <w:bookmarkStart w:name="z109" w:id="101"/>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01"/>
    <w:bookmarkStart w:name="z110" w:id="102"/>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қайтарылуға жатады, заңсыз алынған сомалар ерікті түрде немесе сот тәртібімен қайтарылуға жатады.</w:t>
      </w:r>
    </w:p>
    <w:bookmarkEnd w:id="102"/>
    <w:bookmarkStart w:name="z111" w:id="103"/>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13/4-VIII шешіміне 2 қосымша</w:t>
            </w:r>
          </w:p>
        </w:tc>
      </w:tr>
    </w:tbl>
    <w:bookmarkStart w:name="z113" w:id="104"/>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End w:id="104"/>
    <w:bookmarkStart w:name="z114" w:id="105"/>
    <w:p>
      <w:pPr>
        <w:spacing w:after="0"/>
        <w:ind w:left="0"/>
        <w:jc w:val="both"/>
      </w:pPr>
      <w:r>
        <w:rPr>
          <w:rFonts w:ascii="Times New Roman"/>
          <w:b w:val="false"/>
          <w:i w:val="false"/>
          <w:color w:val="000000"/>
          <w:sz w:val="28"/>
        </w:rPr>
        <w:t xml:space="preserve">
      1.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7537 болып тіркелген).</w:t>
      </w:r>
    </w:p>
    <w:bookmarkEnd w:id="105"/>
    <w:bookmarkStart w:name="z115" w:id="106"/>
    <w:p>
      <w:pPr>
        <w:spacing w:after="0"/>
        <w:ind w:left="0"/>
        <w:jc w:val="both"/>
      </w:pPr>
      <w:r>
        <w:rPr>
          <w:rFonts w:ascii="Times New Roman"/>
          <w:b w:val="false"/>
          <w:i w:val="false"/>
          <w:color w:val="000000"/>
          <w:sz w:val="28"/>
        </w:rPr>
        <w:t xml:space="preserve">
      2. Шемонаиха аудандық мәслихатының 2021 жылғы 31 наурыздағы № 4/17-VII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8583 болып тіркелген).</w:t>
      </w:r>
    </w:p>
    <w:bookmarkEnd w:id="106"/>
    <w:bookmarkStart w:name="z116" w:id="107"/>
    <w:p>
      <w:pPr>
        <w:spacing w:after="0"/>
        <w:ind w:left="0"/>
        <w:jc w:val="both"/>
      </w:pPr>
      <w:r>
        <w:rPr>
          <w:rFonts w:ascii="Times New Roman"/>
          <w:b w:val="false"/>
          <w:i w:val="false"/>
          <w:color w:val="000000"/>
          <w:sz w:val="28"/>
        </w:rPr>
        <w:t xml:space="preserve">
      3. Шемонаиха аудандық мәслихатының 2022 жылғы 30 наурыздағы № 16/5-VII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27547 болып тіркелген).</w:t>
      </w:r>
    </w:p>
    <w:bookmarkEnd w:id="107"/>
    <w:bookmarkStart w:name="z117" w:id="108"/>
    <w:p>
      <w:pPr>
        <w:spacing w:after="0"/>
        <w:ind w:left="0"/>
        <w:jc w:val="both"/>
      </w:pPr>
      <w:r>
        <w:rPr>
          <w:rFonts w:ascii="Times New Roman"/>
          <w:b w:val="false"/>
          <w:i w:val="false"/>
          <w:color w:val="000000"/>
          <w:sz w:val="28"/>
        </w:rPr>
        <w:t xml:space="preserve">
      4. Шемонаиха аудандық мәслихатының 2022 жылғы 27 қыркүйектегі № 23/9-VII "Шемонаиха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29896 болып тіркелген).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