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704d" w14:textId="c3c7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бойынша бейбіт жиналыстарды ұйымдастыру және өткізу үшін арнайы орындарды және олардың шекті толу нормаларын, оларды материалдық техникалық және ұйымдастырушылық қамтамасыз етуге қойылатын талаптарды, пайдалану тәртібін, пикеттеуді өткізуге тиым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2024 жылғы 9 ақпандағы № 13/5-VIII шешімі. Шығыс Қазақстан облысының Әділет департаментінде 2024 жылғы 15 ақпанда № 8956-16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Республикасының "Қазақстан Республикасында бейбіт жиналыстарды ұйымдастыру және өткізу тәртібі туралы"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Шемонаиха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бейбіт жиналыстарды ұйымдастыру және өткізу үшін арнайы орындар және олардың шекті толу нормалары;</w:t>
      </w:r>
    </w:p>
    <w:bookmarkEnd w:id="1"/>
    <w:bookmarkStart w:name="z7"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bookmarkEnd w:id="2"/>
    <w:bookmarkStart w:name="z8"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арнайы орындарды пайдалану тәртібі;</w:t>
      </w:r>
    </w:p>
    <w:bookmarkEnd w:id="3"/>
    <w:bookmarkStart w:name="z9"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пикеттеуді өткізуге тыйым салынған іргелес аумақтардың шекаралары айқындалсын.</w:t>
      </w:r>
    </w:p>
    <w:bookmarkEnd w:id="4"/>
    <w:bookmarkStart w:name="z10" w:id="5"/>
    <w:p>
      <w:pPr>
        <w:spacing w:after="0"/>
        <w:ind w:left="0"/>
        <w:jc w:val="both"/>
      </w:pPr>
      <w:r>
        <w:rPr>
          <w:rFonts w:ascii="Times New Roman"/>
          <w:b w:val="false"/>
          <w:i w:val="false"/>
          <w:color w:val="000000"/>
          <w:sz w:val="28"/>
        </w:rPr>
        <w:t>
      2. Шемонаиха аудандық мәслихатының мынадай шешімдерінің күші жойылды деп танылсын:</w:t>
      </w:r>
    </w:p>
    <w:bookmarkEnd w:id="5"/>
    <w:bookmarkStart w:name="z11" w:id="6"/>
    <w:p>
      <w:pPr>
        <w:spacing w:after="0"/>
        <w:ind w:left="0"/>
        <w:jc w:val="both"/>
      </w:pPr>
      <w:r>
        <w:rPr>
          <w:rFonts w:ascii="Times New Roman"/>
          <w:b w:val="false"/>
          <w:i w:val="false"/>
          <w:color w:val="000000"/>
          <w:sz w:val="28"/>
        </w:rPr>
        <w:t xml:space="preserve">
      1) 2020 жылғы 3 қыркүйектегі </w:t>
      </w:r>
      <w:r>
        <w:rPr>
          <w:rFonts w:ascii="Times New Roman"/>
          <w:b w:val="false"/>
          <w:i w:val="false"/>
          <w:color w:val="000000"/>
          <w:sz w:val="28"/>
        </w:rPr>
        <w:t>№ 56/5-VI</w:t>
      </w:r>
      <w:r>
        <w:rPr>
          <w:rFonts w:ascii="Times New Roman"/>
          <w:b w:val="false"/>
          <w:i w:val="false"/>
          <w:color w:val="000000"/>
          <w:sz w:val="28"/>
        </w:rPr>
        <w:t xml:space="preserve">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шекараларын айқындау туралы" (нормативтік құқықтық актілерді мемлекеттік тіркеу тізілімінде № 7538 болып тіркелген);</w:t>
      </w:r>
    </w:p>
    <w:bookmarkEnd w:id="6"/>
    <w:bookmarkStart w:name="z12" w:id="7"/>
    <w:p>
      <w:pPr>
        <w:spacing w:after="0"/>
        <w:ind w:left="0"/>
        <w:jc w:val="both"/>
      </w:pPr>
      <w:r>
        <w:rPr>
          <w:rFonts w:ascii="Times New Roman"/>
          <w:b w:val="false"/>
          <w:i w:val="false"/>
          <w:color w:val="000000"/>
          <w:sz w:val="28"/>
        </w:rPr>
        <w:t xml:space="preserve">
      2) 2021 жылғы 27 сәуірдегі </w:t>
      </w:r>
      <w:r>
        <w:rPr>
          <w:rFonts w:ascii="Times New Roman"/>
          <w:b w:val="false"/>
          <w:i w:val="false"/>
          <w:color w:val="000000"/>
          <w:sz w:val="28"/>
        </w:rPr>
        <w:t>№ 5/3-VII</w:t>
      </w:r>
      <w:r>
        <w:rPr>
          <w:rFonts w:ascii="Times New Roman"/>
          <w:b w:val="false"/>
          <w:i w:val="false"/>
          <w:color w:val="000000"/>
          <w:sz w:val="28"/>
        </w:rPr>
        <w:t xml:space="preserve"> "Шемонаиха аудандық мәслихатының 2020 жылғы 3 қыркүйектегі № 56/5-VІ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шекараларын айқындау туралы" шешіміне өзгерістер мен толықтыру енгізу туралы" (нормативтік құқықтық актілерді мемлекеттік тіркеу тізілімінде № 8784 болып тіркелген).</w:t>
      </w:r>
    </w:p>
    <w:bookmarkEnd w:id="7"/>
    <w:bookmarkStart w:name="z13"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9 ақпандағы </w:t>
            </w:r>
            <w:r>
              <w:br/>
            </w:r>
            <w:r>
              <w:rPr>
                <w:rFonts w:ascii="Times New Roman"/>
                <w:b w:val="false"/>
                <w:i w:val="false"/>
                <w:color w:val="000000"/>
                <w:sz w:val="20"/>
              </w:rPr>
              <w:t>№ 13/5-VIII шешіміне 1 қосымша</w:t>
            </w:r>
          </w:p>
        </w:tc>
      </w:tr>
    </w:tbl>
    <w:bookmarkStart w:name="z16" w:id="9"/>
    <w:p>
      <w:pPr>
        <w:spacing w:after="0"/>
        <w:ind w:left="0"/>
        <w:jc w:val="left"/>
      </w:pPr>
      <w:r>
        <w:rPr>
          <w:rFonts w:ascii="Times New Roman"/>
          <w:b/>
          <w:i w:val="false"/>
          <w:color w:val="000000"/>
        </w:rPr>
        <w:t xml:space="preserve"> Бейбіт жиналыстарды ұйымдастыру және өткізу үшін арнайы орындар және олардың шекті толу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әкімі аппараты ғимаратының жанындағы алаң (Шемонаиха қаласы, Бауыржан Момышұлы көшесі, 41а).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мен демонстрациялардың бағыты: Шемонаиха қаласы, Вокзальная көшесі мен Анатолий Иванов атындағы көше қиылысынан бастап Анатолий Иванов атындағы көше бойымен Бауыржан Момышұлы көшесінің қиылысына дейін жоғары қозғалу, Бауыржан Момышұлы көшесінің бойымен Астафьев көшесінің қиылысына дейін (Бауыржан Момышұлы көшесі, 41а) қозғалу.</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9 ақпандағы </w:t>
            </w:r>
            <w:r>
              <w:br/>
            </w:r>
            <w:r>
              <w:rPr>
                <w:rFonts w:ascii="Times New Roman"/>
                <w:b w:val="false"/>
                <w:i w:val="false"/>
                <w:color w:val="000000"/>
                <w:sz w:val="20"/>
              </w:rPr>
              <w:t>№ 13/5-VIII шешіміне 2 қосымша</w:t>
            </w:r>
          </w:p>
        </w:tc>
      </w:tr>
    </w:tbl>
    <w:bookmarkStart w:name="z18" w:id="10"/>
    <w:p>
      <w:pPr>
        <w:spacing w:after="0"/>
        <w:ind w:left="0"/>
        <w:jc w:val="left"/>
      </w:pPr>
      <w:r>
        <w:rPr>
          <w:rFonts w:ascii="Times New Roman"/>
          <w:b/>
          <w:i w:val="false"/>
          <w:color w:val="000000"/>
        </w:rPr>
        <w:t xml:space="preserve"> Арнайы орындарды материалдық-техникалық және ұйымдастырушылық қамтамасыз етуге қойылатын талаптар</w:t>
      </w:r>
    </w:p>
    <w:bookmarkEnd w:id="10"/>
    <w:bookmarkStart w:name="z19" w:id="11"/>
    <w:p>
      <w:pPr>
        <w:spacing w:after="0"/>
        <w:ind w:left="0"/>
        <w:jc w:val="both"/>
      </w:pPr>
      <w:r>
        <w:rPr>
          <w:rFonts w:ascii="Times New Roman"/>
          <w:b w:val="false"/>
          <w:i w:val="false"/>
          <w:color w:val="000000"/>
          <w:sz w:val="28"/>
        </w:rPr>
        <w:t xml:space="preserve">
      Бейбіт жиналыс өткізілетін күні ұйымдастырушылар мен оның қатысушылары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–баптарының</w:t>
      </w:r>
      <w:r>
        <w:rPr>
          <w:rFonts w:ascii="Times New Roman"/>
          <w:b w:val="false"/>
          <w:i w:val="false"/>
          <w:color w:val="000000"/>
          <w:sz w:val="28"/>
        </w:rPr>
        <w:t xml:space="preserve"> талаптарын сақтауы тиіс.</w:t>
      </w:r>
    </w:p>
    <w:bookmarkEnd w:id="11"/>
    <w:bookmarkStart w:name="z20" w:id="12"/>
    <w:p>
      <w:pPr>
        <w:spacing w:after="0"/>
        <w:ind w:left="0"/>
        <w:jc w:val="both"/>
      </w:pPr>
      <w:r>
        <w:rPr>
          <w:rFonts w:ascii="Times New Roman"/>
          <w:b w:val="false"/>
          <w:i w:val="false"/>
          <w:color w:val="000000"/>
          <w:sz w:val="28"/>
        </w:rPr>
        <w:t>
      Ұйымдастырушы немесе ұйымдастырушының өкілдері бейбіт жиналыстар өткізу кезінде аудиовизуалды техника құралдарын пайдалануға, сондай-ақ бейне және фототүсірілім жасауға құқылы;</w:t>
      </w:r>
    </w:p>
    <w:bookmarkEnd w:id="12"/>
    <w:bookmarkStart w:name="z21" w:id="13"/>
    <w:p>
      <w:pPr>
        <w:spacing w:after="0"/>
        <w:ind w:left="0"/>
        <w:jc w:val="both"/>
      </w:pPr>
      <w:r>
        <w:rPr>
          <w:rFonts w:ascii="Times New Roman"/>
          <w:b w:val="false"/>
          <w:i w:val="false"/>
          <w:color w:val="000000"/>
          <w:sz w:val="28"/>
        </w:rPr>
        <w:t xml:space="preserve">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9 ақпандағы </w:t>
            </w:r>
            <w:r>
              <w:br/>
            </w:r>
            <w:r>
              <w:rPr>
                <w:rFonts w:ascii="Times New Roman"/>
                <w:b w:val="false"/>
                <w:i w:val="false"/>
                <w:color w:val="000000"/>
                <w:sz w:val="20"/>
              </w:rPr>
              <w:t>№ 13/5-VIII шешіміне 3 қосымша</w:t>
            </w:r>
          </w:p>
        </w:tc>
      </w:tr>
    </w:tbl>
    <w:bookmarkStart w:name="z23" w:id="14"/>
    <w:p>
      <w:pPr>
        <w:spacing w:after="0"/>
        <w:ind w:left="0"/>
        <w:jc w:val="left"/>
      </w:pPr>
      <w:r>
        <w:rPr>
          <w:rFonts w:ascii="Times New Roman"/>
          <w:b/>
          <w:i w:val="false"/>
          <w:color w:val="000000"/>
        </w:rPr>
        <w:t xml:space="preserve"> Арнайы орындарды пайдалану тәртібі</w:t>
      </w:r>
    </w:p>
    <w:bookmarkEnd w:id="14"/>
    <w:bookmarkStart w:name="z24" w:id="15"/>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орындарда өткізіледі.</w:t>
      </w:r>
    </w:p>
    <w:bookmarkEnd w:id="15"/>
    <w:bookmarkStart w:name="z25" w:id="16"/>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6"/>
    <w:bookmarkStart w:name="z26" w:id="17"/>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7"/>
    <w:bookmarkStart w:name="z27" w:id="18"/>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8"/>
    <w:bookmarkStart w:name="z28" w:id="19"/>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9 ақпандағы </w:t>
            </w:r>
            <w:r>
              <w:br/>
            </w:r>
            <w:r>
              <w:rPr>
                <w:rFonts w:ascii="Times New Roman"/>
                <w:b w:val="false"/>
                <w:i w:val="false"/>
                <w:color w:val="000000"/>
                <w:sz w:val="20"/>
              </w:rPr>
              <w:t>№ 13/5-VIII шешіміне 4 қосымша</w:t>
            </w:r>
          </w:p>
        </w:tc>
      </w:tr>
    </w:tbl>
    <w:bookmarkStart w:name="z30" w:id="20"/>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20"/>
    <w:bookmarkStart w:name="z31" w:id="21"/>
    <w:p>
      <w:pPr>
        <w:spacing w:after="0"/>
        <w:ind w:left="0"/>
        <w:jc w:val="both"/>
      </w:pPr>
      <w:r>
        <w:rPr>
          <w:rFonts w:ascii="Times New Roman"/>
          <w:b w:val="false"/>
          <w:i w:val="false"/>
          <w:color w:val="000000"/>
          <w:sz w:val="28"/>
        </w:rPr>
        <w:t>
      Объектілердің іргелес аумақтарынан кемінде 800 метр арақашықтықта пикеттеуді өткізуге тиым салынады:</w:t>
      </w:r>
    </w:p>
    <w:bookmarkEnd w:id="21"/>
    <w:bookmarkStart w:name="z32" w:id="22"/>
    <w:p>
      <w:pPr>
        <w:spacing w:after="0"/>
        <w:ind w:left="0"/>
        <w:jc w:val="both"/>
      </w:pPr>
      <w:r>
        <w:rPr>
          <w:rFonts w:ascii="Times New Roman"/>
          <w:b w:val="false"/>
          <w:i w:val="false"/>
          <w:color w:val="000000"/>
          <w:sz w:val="28"/>
        </w:rPr>
        <w:t>
      1) жаппай жерлеу орындарында;</w:t>
      </w:r>
    </w:p>
    <w:bookmarkEnd w:id="22"/>
    <w:bookmarkStart w:name="z33" w:id="23"/>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3"/>
    <w:bookmarkStart w:name="z34" w:id="24"/>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4"/>
    <w:bookmarkStart w:name="z35" w:id="25"/>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5"/>
    <w:bookmarkStart w:name="z36" w:id="26"/>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