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9830" w14:textId="30a9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2024 жылғы 2 мамырдағы № 11-2/VIII шешімі. Шығыс Қазақстан облысының Әділет департаментінде 2024 жылғы 4 мамырда № 9014-16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Самар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 xml:space="preserve">____________ </w:t>
            </w:r>
          </w:p>
          <w:p>
            <w:pPr>
              <w:spacing w:after="0"/>
              <w:ind w:left="0"/>
              <w:jc w:val="left"/>
            </w:pPr>
          </w:p>
          <w:p>
            <w:pPr>
              <w:spacing w:after="20"/>
              <w:ind w:left="20"/>
              <w:jc w:val="both"/>
            </w:pPr>
            <w:r>
              <w:rPr>
                <w:rFonts w:ascii="Times New Roman"/>
                <w:b/>
                <w:i/>
                <w:color w:val="000000"/>
                <w:sz w:val="20"/>
              </w:rPr>
              <w:t>____________ 2024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ауданының мәслихаты </w:t>
            </w:r>
            <w:r>
              <w:br/>
            </w:r>
            <w:r>
              <w:rPr>
                <w:rFonts w:ascii="Times New Roman"/>
                <w:b w:val="false"/>
                <w:i w:val="false"/>
                <w:color w:val="000000"/>
                <w:sz w:val="20"/>
              </w:rPr>
              <w:t xml:space="preserve">2024 жылғы 2 мамырдағы </w:t>
            </w:r>
            <w:r>
              <w:br/>
            </w:r>
            <w:r>
              <w:rPr>
                <w:rFonts w:ascii="Times New Roman"/>
                <w:b w:val="false"/>
                <w:i w:val="false"/>
                <w:color w:val="000000"/>
                <w:sz w:val="20"/>
              </w:rPr>
              <w:t xml:space="preserve">№ 11-2/VIII шешіміне </w:t>
            </w:r>
            <w:r>
              <w:br/>
            </w: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2" w:id="4"/>
    <w:p>
      <w:pPr>
        <w:spacing w:after="0"/>
        <w:ind w:left="0"/>
        <w:jc w:val="left"/>
      </w:pPr>
      <w:r>
        <w:rPr>
          <w:rFonts w:ascii="Times New Roman"/>
          <w:b/>
          <w:i w:val="false"/>
          <w:color w:val="000000"/>
        </w:rPr>
        <w:t xml:space="preserve"> 1 тарау. Жалпы ережелер</w:t>
      </w:r>
    </w:p>
    <w:bookmarkEnd w:id="4"/>
    <w:bookmarkStart w:name="z13"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5"/>
    <w:bookmarkStart w:name="z14"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5" w:id="7"/>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6"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тұлғаның (отбасының) өтінішін қарау бойынша Шығыс Қазақстан облысы Самар ауданы әкімінің шешімімен құрылатын комиссия;</w:t>
      </w:r>
    </w:p>
    <w:bookmarkEnd w:id="8"/>
    <w:bookmarkStart w:name="z17"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9"/>
    <w:bookmarkStart w:name="z18" w:id="10"/>
    <w:p>
      <w:pPr>
        <w:spacing w:after="0"/>
        <w:ind w:left="0"/>
        <w:jc w:val="both"/>
      </w:pPr>
      <w:r>
        <w:rPr>
          <w:rFonts w:ascii="Times New Roman"/>
          <w:b w:val="false"/>
          <w:i w:val="false"/>
          <w:color w:val="000000"/>
          <w:sz w:val="28"/>
        </w:rPr>
        <w:t>
      4) әлеуметтік көмек - Самар ауданының жергілікті атқарушы органымен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0"/>
    <w:bookmarkStart w:name="z19" w:id="11"/>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көрсетуді жүзеге асыратын "Самар ауданының жұмыспен қамту және әлеуметтік бағдарламалар бөлімі" мемлекеттік мекемесі;</w:t>
      </w:r>
    </w:p>
    <w:bookmarkEnd w:id="11"/>
    <w:bookmarkStart w:name="z20" w:id="12"/>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құны бойынша ең төменгі тұтыну себетінің құнына тең бір адамға шаққандағы қажетті ең төменгі ақшалай кіріс;</w:t>
      </w:r>
    </w:p>
    <w:bookmarkEnd w:id="12"/>
    <w:bookmarkStart w:name="z21"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22"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4"/>
    <w:bookmarkStart w:name="z23"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жасаған тұлғалардың (отбасылардың) материалдық жағдайына зерттеп-қарау жүргізу үшін Самар ауданы әкімінің шешімімен құрылатын арнаулы комиссия;</w:t>
      </w:r>
    </w:p>
    <w:bookmarkEnd w:id="15"/>
    <w:bookmarkStart w:name="z24"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көзделген тәртіппен көрсетіледі.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8"/>
    <w:bookmarkStart w:name="z27" w:id="19"/>
    <w:p>
      <w:pPr>
        <w:spacing w:after="0"/>
        <w:ind w:left="0"/>
        <w:jc w:val="both"/>
      </w:pPr>
      <w:r>
        <w:rPr>
          <w:rFonts w:ascii="Times New Roman"/>
          <w:b w:val="false"/>
          <w:i w:val="false"/>
          <w:color w:val="000000"/>
          <w:sz w:val="28"/>
        </w:rPr>
        <w:t>
      5. Осы Қағидалар Самар ауданының аумағында тұрақты тұрғылықты жері бойынша тіркелген тұлғаларға қолданылады.</w:t>
      </w:r>
    </w:p>
    <w:bookmarkEnd w:id="19"/>
    <w:bookmarkStart w:name="z28"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 әкімдігімен бекітілген ережелердің негізінде жүзеге асырады.</w:t>
      </w:r>
    </w:p>
    <w:bookmarkEnd w:id="20"/>
    <w:bookmarkStart w:name="z29"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Атаулы күндер мен мереке күндеріне орай әлеуметтік көмек негіздердің бірі бойынша мезгіл-мезгіл (жылына 1 рет) ақшалай төлемдер түрінде азаматтардың мынадай санаттарына көрсетіледі:</w:t>
      </w:r>
    </w:p>
    <w:bookmarkEnd w:id="22"/>
    <w:bookmarkStart w:name="z31" w:id="23"/>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3"/>
    <w:bookmarkStart w:name="z32" w:id="24"/>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24"/>
    <w:bookmarkStart w:name="z33"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25"/>
    <w:bookmarkStart w:name="z34"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26"/>
    <w:bookmarkStart w:name="z35"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- 100000 (жүз мың) теңге мөлшерінде;</w:t>
      </w:r>
    </w:p>
    <w:bookmarkEnd w:id="27"/>
    <w:bookmarkStart w:name="z36"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- 100000 (жүз мың) теңге мөлшерінде;</w:t>
      </w:r>
    </w:p>
    <w:bookmarkEnd w:id="28"/>
    <w:bookmarkStart w:name="z37" w:id="2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29"/>
    <w:bookmarkStart w:name="z38"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30"/>
    <w:bookmarkStart w:name="z39" w:id="31"/>
    <w:p>
      <w:pPr>
        <w:spacing w:after="0"/>
        <w:ind w:left="0"/>
        <w:jc w:val="both"/>
      </w:pPr>
      <w:r>
        <w:rPr>
          <w:rFonts w:ascii="Times New Roman"/>
          <w:b w:val="false"/>
          <w:i w:val="false"/>
          <w:color w:val="000000"/>
          <w:sz w:val="28"/>
        </w:rPr>
        <w:t>
      2) Халықаралық әйелдер күні - 8 наурыз:</w:t>
      </w:r>
    </w:p>
    <w:bookmarkEnd w:id="31"/>
    <w:bookmarkStart w:name="z40" w:id="32"/>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32"/>
    <w:bookmarkStart w:name="z41" w:id="33"/>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3"/>
    <w:bookmarkStart w:name="z42" w:id="34"/>
    <w:p>
      <w:pPr>
        <w:spacing w:after="0"/>
        <w:ind w:left="0"/>
        <w:jc w:val="both"/>
      </w:pPr>
      <w:r>
        <w:rPr>
          <w:rFonts w:ascii="Times New Roman"/>
          <w:b w:val="false"/>
          <w:i w:val="false"/>
          <w:color w:val="000000"/>
          <w:sz w:val="28"/>
        </w:rPr>
        <w:t>
      3) Отан қорғаушылар күні -7 мамыр:</w:t>
      </w:r>
    </w:p>
    <w:bookmarkEnd w:id="34"/>
    <w:bookmarkStart w:name="z43"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35"/>
    <w:bookmarkStart w:name="z44"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36"/>
    <w:bookmarkStart w:name="z45" w:id="3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37"/>
    <w:bookmarkStart w:name="z46" w:id="3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38"/>
    <w:bookmarkStart w:name="z47" w:id="39"/>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39"/>
    <w:bookmarkStart w:name="z48"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0"/>
    <w:bookmarkStart w:name="z49" w:id="41"/>
    <w:p>
      <w:pPr>
        <w:spacing w:after="0"/>
        <w:ind w:left="0"/>
        <w:jc w:val="both"/>
      </w:pPr>
      <w:r>
        <w:rPr>
          <w:rFonts w:ascii="Times New Roman"/>
          <w:b w:val="false"/>
          <w:i w:val="false"/>
          <w:color w:val="000000"/>
          <w:sz w:val="28"/>
        </w:rPr>
        <w:t>
      4) Жеңіс күні - 9 мамыр:</w:t>
      </w:r>
    </w:p>
    <w:bookmarkEnd w:id="41"/>
    <w:bookmarkStart w:name="z50" w:id="4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- 1500000 (бір миллион бес жүз мың) теңге мөлшерінде;</w:t>
      </w:r>
    </w:p>
    <w:bookmarkEnd w:id="42"/>
    <w:bookmarkStart w:name="z51"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43"/>
    <w:bookmarkStart w:name="z52" w:id="4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44"/>
    <w:bookmarkStart w:name="z53" w:id="4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46"/>
    <w:bookmarkStart w:name="z55" w:id="4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47"/>
    <w:bookmarkStart w:name="z56" w:id="4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48"/>
    <w:bookmarkStart w:name="z57" w:id="4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49"/>
    <w:bookmarkStart w:name="z58" w:id="5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50"/>
    <w:bookmarkStart w:name="z59"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- 100000 (жүз мың) теңге мөлшерінде;</w:t>
      </w:r>
    </w:p>
    <w:bookmarkEnd w:id="51"/>
    <w:bookmarkStart w:name="z60" w:id="5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52"/>
    <w:bookmarkStart w:name="z61" w:id="53"/>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- 50000 (елу мың) теңге мөлшерінде.</w:t>
      </w:r>
    </w:p>
    <w:bookmarkEnd w:id="53"/>
    <w:bookmarkStart w:name="z62" w:id="54"/>
    <w:p>
      <w:pPr>
        <w:spacing w:after="0"/>
        <w:ind w:left="0"/>
        <w:jc w:val="both"/>
      </w:pPr>
      <w:r>
        <w:rPr>
          <w:rFonts w:ascii="Times New Roman"/>
          <w:b w:val="false"/>
          <w:i w:val="false"/>
          <w:color w:val="000000"/>
          <w:sz w:val="28"/>
        </w:rPr>
        <w:t>
      5) Саяси қуғын-сүргін және ашаршылық құрбандарын еске алу -31 мамыр:</w:t>
      </w:r>
    </w:p>
    <w:bookmarkEnd w:id="54"/>
    <w:bookmarkStart w:name="z63" w:id="55"/>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- 13000 (он үш мың) теңге мөлшерінде</w:t>
      </w:r>
    </w:p>
    <w:bookmarkEnd w:id="55"/>
    <w:bookmarkStart w:name="z64" w:id="56"/>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56"/>
    <w:bookmarkStart w:name="z65" w:id="57"/>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- 15000 (он бес мың) теңге мөлшерінде.</w:t>
      </w:r>
    </w:p>
    <w:bookmarkEnd w:id="57"/>
    <w:bookmarkStart w:name="z66" w:id="58"/>
    <w:p>
      <w:pPr>
        <w:spacing w:after="0"/>
        <w:ind w:left="0"/>
        <w:jc w:val="both"/>
      </w:pPr>
      <w:r>
        <w:rPr>
          <w:rFonts w:ascii="Times New Roman"/>
          <w:b w:val="false"/>
          <w:i w:val="false"/>
          <w:color w:val="000000"/>
          <w:sz w:val="28"/>
        </w:rPr>
        <w:t>
      7 ) Тәуелсіздік күні - 16 желтоқсан:</w:t>
      </w:r>
    </w:p>
    <w:bookmarkEnd w:id="58"/>
    <w:bookmarkStart w:name="z67" w:id="5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- 200000 (екі жүз мың) теңге мөлшерінде.</w:t>
      </w:r>
    </w:p>
    <w:bookmarkEnd w:id="59"/>
    <w:bookmarkStart w:name="z68" w:id="60"/>
    <w:p>
      <w:pPr>
        <w:spacing w:after="0"/>
        <w:ind w:left="0"/>
        <w:jc w:val="both"/>
      </w:pPr>
      <w:r>
        <w:rPr>
          <w:rFonts w:ascii="Times New Roman"/>
          <w:b w:val="false"/>
          <w:i w:val="false"/>
          <w:color w:val="000000"/>
          <w:sz w:val="28"/>
        </w:rPr>
        <w:t>
      8. Азаматтарды мұқтаждар санатына жатқызу үшін:</w:t>
      </w:r>
    </w:p>
    <w:bookmarkEnd w:id="60"/>
    <w:bookmarkStart w:name="z69" w:id="6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w:t>
      </w:r>
    </w:p>
    <w:bookmarkEnd w:id="61"/>
    <w:bookmarkStart w:name="z70" w:id="62"/>
    <w:p>
      <w:pPr>
        <w:spacing w:after="0"/>
        <w:ind w:left="0"/>
        <w:jc w:val="both"/>
      </w:pPr>
      <w:r>
        <w:rPr>
          <w:rFonts w:ascii="Times New Roman"/>
          <w:b w:val="false"/>
          <w:i w:val="false"/>
          <w:color w:val="000000"/>
          <w:sz w:val="28"/>
        </w:rPr>
        <w:t>
      2) әлеуметтік маңызы бар аурулардың болуы;</w:t>
      </w:r>
    </w:p>
    <w:bookmarkEnd w:id="62"/>
    <w:bookmarkStart w:name="z71" w:id="63"/>
    <w:p>
      <w:pPr>
        <w:spacing w:after="0"/>
        <w:ind w:left="0"/>
        <w:jc w:val="both"/>
      </w:pPr>
      <w:r>
        <w:rPr>
          <w:rFonts w:ascii="Times New Roman"/>
          <w:b w:val="false"/>
          <w:i w:val="false"/>
          <w:color w:val="000000"/>
          <w:sz w:val="28"/>
        </w:rPr>
        <w:t>
      3) ең төмен күнкөріс деңгейіне еселік қатынаста белгілеген шектен аспайтын жан басына шаққандағы орташа табыстың болуы;</w:t>
      </w:r>
    </w:p>
    <w:bookmarkEnd w:id="63"/>
    <w:bookmarkStart w:name="z72" w:id="64"/>
    <w:p>
      <w:pPr>
        <w:spacing w:after="0"/>
        <w:ind w:left="0"/>
        <w:jc w:val="both"/>
      </w:pPr>
      <w:r>
        <w:rPr>
          <w:rFonts w:ascii="Times New Roman"/>
          <w:b w:val="false"/>
          <w:i w:val="false"/>
          <w:color w:val="000000"/>
          <w:sz w:val="28"/>
        </w:rPr>
        <w:t>
      4) жетімдік, ата-ана қамқорлығының болмауы;</w:t>
      </w:r>
    </w:p>
    <w:bookmarkEnd w:id="64"/>
    <w:bookmarkStart w:name="z73" w:id="65"/>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bookmarkEnd w:id="65"/>
    <w:bookmarkStart w:name="z74" w:id="66"/>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 негіздер тізбесі болып табылады.</w:t>
      </w:r>
    </w:p>
    <w:bookmarkEnd w:id="66"/>
    <w:bookmarkStart w:name="z75" w:id="67"/>
    <w:p>
      <w:pPr>
        <w:spacing w:after="0"/>
        <w:ind w:left="0"/>
        <w:jc w:val="both"/>
      </w:pPr>
      <w:r>
        <w:rPr>
          <w:rFonts w:ascii="Times New Roman"/>
          <w:b w:val="false"/>
          <w:i w:val="false"/>
          <w:color w:val="000000"/>
          <w:sz w:val="28"/>
        </w:rPr>
        <w:t>
      9. Ақшалай нысандағы біржолғы әлеуметтік көмек алушылардың келесі санаттарына:</w:t>
      </w:r>
    </w:p>
    <w:bookmarkEnd w:id="67"/>
    <w:bookmarkStart w:name="z76" w:id="68"/>
    <w:p>
      <w:pPr>
        <w:spacing w:after="0"/>
        <w:ind w:left="0"/>
        <w:jc w:val="both"/>
      </w:pPr>
      <w:r>
        <w:rPr>
          <w:rFonts w:ascii="Times New Roman"/>
          <w:b w:val="false"/>
          <w:i w:val="false"/>
          <w:color w:val="000000"/>
          <w:sz w:val="28"/>
        </w:rPr>
        <w:t>
      1) белгіленген шектен аспайтын жан басына шаққандағы орташа кірісі бар:</w:t>
      </w:r>
    </w:p>
    <w:bookmarkEnd w:id="68"/>
    <w:bookmarkStart w:name="z77" w:id="69"/>
    <w:p>
      <w:pPr>
        <w:spacing w:after="0"/>
        <w:ind w:left="0"/>
        <w:jc w:val="both"/>
      </w:pPr>
      <w:r>
        <w:rPr>
          <w:rFonts w:ascii="Times New Roman"/>
          <w:b w:val="false"/>
          <w:i w:val="false"/>
          <w:color w:val="000000"/>
          <w:sz w:val="28"/>
        </w:rPr>
        <w:t>
      жетімдерге;</w:t>
      </w:r>
    </w:p>
    <w:bookmarkEnd w:id="69"/>
    <w:bookmarkStart w:name="z78" w:id="70"/>
    <w:p>
      <w:pPr>
        <w:spacing w:after="0"/>
        <w:ind w:left="0"/>
        <w:jc w:val="both"/>
      </w:pPr>
      <w:r>
        <w:rPr>
          <w:rFonts w:ascii="Times New Roman"/>
          <w:b w:val="false"/>
          <w:i w:val="false"/>
          <w:color w:val="000000"/>
          <w:sz w:val="28"/>
        </w:rPr>
        <w:t>
      ата-ананың қамқорлығынсыз қалғандарға;</w:t>
      </w:r>
    </w:p>
    <w:bookmarkEnd w:id="70"/>
    <w:bookmarkStart w:name="z79" w:id="71"/>
    <w:p>
      <w:pPr>
        <w:spacing w:after="0"/>
        <w:ind w:left="0"/>
        <w:jc w:val="both"/>
      </w:pPr>
      <w:r>
        <w:rPr>
          <w:rFonts w:ascii="Times New Roman"/>
          <w:b w:val="false"/>
          <w:i w:val="false"/>
          <w:color w:val="000000"/>
          <w:sz w:val="28"/>
        </w:rPr>
        <w:t>
      жасының егде тартуына байланысты өзіне-өзі күтім жасай алмайтын тұлғаларға;</w:t>
      </w:r>
    </w:p>
    <w:bookmarkEnd w:id="71"/>
    <w:bookmarkStart w:name="z80" w:id="72"/>
    <w:p>
      <w:pPr>
        <w:spacing w:after="0"/>
        <w:ind w:left="0"/>
        <w:jc w:val="both"/>
      </w:pPr>
      <w:r>
        <w:rPr>
          <w:rFonts w:ascii="Times New Roman"/>
          <w:b w:val="false"/>
          <w:i w:val="false"/>
          <w:color w:val="000000"/>
          <w:sz w:val="28"/>
        </w:rPr>
        <w:t>
      бас бостандығынан айыру орындарынан босатылған тұлғаларға;</w:t>
      </w:r>
    </w:p>
    <w:bookmarkEnd w:id="72"/>
    <w:bookmarkStart w:name="z81" w:id="73"/>
    <w:p>
      <w:pPr>
        <w:spacing w:after="0"/>
        <w:ind w:left="0"/>
        <w:jc w:val="both"/>
      </w:pPr>
      <w:r>
        <w:rPr>
          <w:rFonts w:ascii="Times New Roman"/>
          <w:b w:val="false"/>
          <w:i w:val="false"/>
          <w:color w:val="000000"/>
          <w:sz w:val="28"/>
        </w:rPr>
        <w:t>
      пробация қызметінің есебінде тұрған тұлғаларға;</w:t>
      </w:r>
    </w:p>
    <w:bookmarkEnd w:id="73"/>
    <w:bookmarkStart w:name="z82" w:id="74"/>
    <w:p>
      <w:pPr>
        <w:spacing w:after="0"/>
        <w:ind w:left="0"/>
        <w:jc w:val="both"/>
      </w:pPr>
      <w:r>
        <w:rPr>
          <w:rFonts w:ascii="Times New Roman"/>
          <w:b w:val="false"/>
          <w:i w:val="false"/>
          <w:color w:val="000000"/>
          <w:sz w:val="28"/>
        </w:rPr>
        <w:t>
      2) жан басына шаққандағы орташа кірісті есепке алмағанда:</w:t>
      </w:r>
    </w:p>
    <w:bookmarkEnd w:id="74"/>
    <w:bookmarkStart w:name="z83" w:id="75"/>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w:t>
      </w:r>
    </w:p>
    <w:bookmarkEnd w:id="75"/>
    <w:bookmarkStart w:name="z84" w:id="76"/>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76"/>
    <w:bookmarkStart w:name="z85" w:id="77"/>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77"/>
    <w:bookmarkStart w:name="z86" w:id="78"/>
    <w:p>
      <w:pPr>
        <w:spacing w:after="0"/>
        <w:ind w:left="0"/>
        <w:jc w:val="both"/>
      </w:pPr>
      <w:r>
        <w:rPr>
          <w:rFonts w:ascii="Times New Roman"/>
          <w:b w:val="false"/>
          <w:i w:val="false"/>
          <w:color w:val="000000"/>
          <w:sz w:val="28"/>
        </w:rPr>
        <w:t>
      2) Шығыс Қазақстан облысы Денсаулық сақтау басқармасының "Самар ауданының ауданаралық ауруханасы" шаруашылық жүргізу құқығындағы коммуналдық мемлекеттік кәсіпорны ұсынған тізбе бойынша амбулаториялық емдеудегі туберкулез ауыруымен ауыратын азаматтарға 25844 (жиырма бес мың сегіз жүз қырық төрт) теңге мөлшерінде көрсетіледі.</w:t>
      </w:r>
    </w:p>
    <w:bookmarkEnd w:id="78"/>
    <w:bookmarkStart w:name="z87" w:id="79"/>
    <w:p>
      <w:pPr>
        <w:spacing w:after="0"/>
        <w:ind w:left="0"/>
        <w:jc w:val="both"/>
      </w:pPr>
      <w:r>
        <w:rPr>
          <w:rFonts w:ascii="Times New Roman"/>
          <w:b w:val="false"/>
          <w:i w:val="false"/>
          <w:color w:val="000000"/>
          <w:sz w:val="28"/>
        </w:rPr>
        <w:t>
      11. Азаматтың (отбасының) жан басына шаққандағы орташа кірісінің шегі ең төмен күнкөріс деңгейінің бір жарым еселік мөлшерінде белгіленсін.</w:t>
      </w:r>
    </w:p>
    <w:bookmarkEnd w:id="79"/>
    <w:bookmarkStart w:name="z88" w:id="80"/>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0"/>
    <w:bookmarkStart w:name="z89"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1"/>
    <w:bookmarkStart w:name="z90"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негіздер бойынша әлеуметтік көмекке жүгіну мерзімдері оқиғалар басталған күннен бастап үш ай ішінде жасалады.</w:t>
      </w:r>
    </w:p>
    <w:bookmarkEnd w:id="82"/>
    <w:bookmarkStart w:name="z91" w:id="83"/>
    <w:p>
      <w:pPr>
        <w:spacing w:after="0"/>
        <w:ind w:left="0"/>
        <w:jc w:val="left"/>
      </w:pPr>
      <w:r>
        <w:rPr>
          <w:rFonts w:ascii="Times New Roman"/>
          <w:b/>
          <w:i w:val="false"/>
          <w:color w:val="000000"/>
        </w:rPr>
        <w:t xml:space="preserve"> 3-тарау. Әлеуметтік көмек көрсету тәртібі</w:t>
      </w:r>
    </w:p>
    <w:bookmarkEnd w:id="83"/>
    <w:bookmarkStart w:name="z92" w:id="84"/>
    <w:p>
      <w:pPr>
        <w:spacing w:after="0"/>
        <w:ind w:left="0"/>
        <w:jc w:val="both"/>
      </w:pPr>
      <w:r>
        <w:rPr>
          <w:rFonts w:ascii="Times New Roman"/>
          <w:b w:val="false"/>
          <w:i w:val="false"/>
          <w:color w:val="000000"/>
          <w:sz w:val="28"/>
        </w:rPr>
        <w:t>
      12. Атаулы күндер мен мереке күндеріне орай әлеуметтік көмек уәкілетті ұйым не өзге де ұйымдар ұсынған, Самар ауданының әкімдігі бекіткен тізімдер бойынша оны алушылардан өтініштер талап етілмей көрсетіледі.</w:t>
      </w:r>
    </w:p>
    <w:bookmarkEnd w:id="84"/>
    <w:bookmarkStart w:name="z93" w:id="85"/>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85"/>
    <w:bookmarkStart w:name="z94" w:id="86"/>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86"/>
    <w:bookmarkStart w:name="z95" w:id="87"/>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87"/>
    <w:bookmarkStart w:name="z96" w:id="88"/>
    <w:p>
      <w:pPr>
        <w:spacing w:after="0"/>
        <w:ind w:left="0"/>
        <w:jc w:val="both"/>
      </w:pPr>
      <w:r>
        <w:rPr>
          <w:rFonts w:ascii="Times New Roman"/>
          <w:b w:val="false"/>
          <w:i w:val="false"/>
          <w:color w:val="000000"/>
          <w:sz w:val="28"/>
        </w:rPr>
        <w:t>
      16. Әлеуметтік көмек көрсетуден бас тарту:</w:t>
      </w:r>
    </w:p>
    <w:bookmarkEnd w:id="88"/>
    <w:bookmarkStart w:name="z97" w:id="8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9"/>
    <w:bookmarkStart w:name="z98" w:id="90"/>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90"/>
    <w:bookmarkStart w:name="z99" w:id="91"/>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bookmarkEnd w:id="91"/>
    <w:bookmarkStart w:name="z100" w:id="92"/>
    <w:p>
      <w:pPr>
        <w:spacing w:after="0"/>
        <w:ind w:left="0"/>
        <w:jc w:val="both"/>
      </w:pPr>
      <w:r>
        <w:rPr>
          <w:rFonts w:ascii="Times New Roman"/>
          <w:b w:val="false"/>
          <w:i w:val="false"/>
          <w:color w:val="000000"/>
          <w:sz w:val="28"/>
        </w:rPr>
        <w:t>
      17. Әлеуметтік көмек:</w:t>
      </w:r>
    </w:p>
    <w:bookmarkEnd w:id="92"/>
    <w:bookmarkStart w:name="z101" w:id="93"/>
    <w:p>
      <w:pPr>
        <w:spacing w:after="0"/>
        <w:ind w:left="0"/>
        <w:jc w:val="both"/>
      </w:pPr>
      <w:r>
        <w:rPr>
          <w:rFonts w:ascii="Times New Roman"/>
          <w:b w:val="false"/>
          <w:i w:val="false"/>
          <w:color w:val="000000"/>
          <w:sz w:val="28"/>
        </w:rPr>
        <w:t>
      1) алушы қайтыс болған;</w:t>
      </w:r>
    </w:p>
    <w:bookmarkEnd w:id="93"/>
    <w:bookmarkStart w:name="z102" w:id="94"/>
    <w:p>
      <w:pPr>
        <w:spacing w:after="0"/>
        <w:ind w:left="0"/>
        <w:jc w:val="both"/>
      </w:pPr>
      <w:r>
        <w:rPr>
          <w:rFonts w:ascii="Times New Roman"/>
          <w:b w:val="false"/>
          <w:i w:val="false"/>
          <w:color w:val="000000"/>
          <w:sz w:val="28"/>
        </w:rPr>
        <w:t>
      2) алушы Самар ауданының шегінен тыс жерге тұрақты тұруға кеткен;</w:t>
      </w:r>
    </w:p>
    <w:bookmarkEnd w:id="94"/>
    <w:bookmarkStart w:name="z103" w:id="9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жіберген;</w:t>
      </w:r>
    </w:p>
    <w:bookmarkEnd w:id="95"/>
    <w:bookmarkStart w:name="z104" w:id="96"/>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96"/>
    <w:bookmarkStart w:name="z105" w:id="97"/>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97"/>
    <w:bookmarkStart w:name="z106" w:id="98"/>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98"/>
    <w:bookmarkStart w:name="z107" w:id="99"/>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