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3efb" w14:textId="5073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11 қыркүйектегі № 166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9 ақпандағы № 24 қаулысы. Батыс Қазақстан облысының Әділет департаментінде 2024 жылғы 15 ақпанда № 7325-07 болып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11 қыркүйектегі № 166 (Нормативтік құқықтық актілерді мемлекеттік тіркеу тізілімінде № 3097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 аппараты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ақпандағы № 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49,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даңғылы, 153 үй, 66 үй-жай,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Құрманғазы көшесі, 150 үй, 100 үй-жай,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105 үй, 13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 13, "Жарсуат"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104 м, "Muslimstore07"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Д.Қонаев көшесі 64, "Жарқын" сауда орталығы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Д.Нурпеисова көшесі 12/2, "На театральной" сауда үйі №3 бутик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