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ae50" w14:textId="175a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1 наурыздағы № 47 қаулысы. Батыс Қазақстан облысының Әділет департаментінде 2024 жылғы 4 наурызда № 7336-07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(Нормативтік құқықтық актілерді мемлекеттік тіркеу тізілімінде №20209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тұқым шаруашылығын дамытуды субсидиялауға арналған бюджет қаражатының көлемі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"Батыс Қазақстан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Батыс Қазақстан облысы Әділет департаментінде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оның Батыс Қазақстан облысы әкімдігінің интернет-ресурсында орналастырылуын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Батыс Қазақстан облысы әкімінің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 №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тұқым шаруашылығын  дамытуды субсидиялауға арналған бюджет қаражатының көлемі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