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2439" w14:textId="fd62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"Батыс Қазақстан облысының жергілікті атқарушы органымен мемлекеттік бағалы қағаздарды шығару шарттарын, көлемін және нысаналы мақсатын айқындау туралы" 2020 жылғы 7 сәуірдегі № 61 және "Батыс Қазақстан облысының жергілікті атқарушы органымен мемлекеттік бағалы қағаздарды шығару шарттарын, көлемін және нысаналы мақсатын айқындау мәселелері туралы" 2020 жылғы 30 сәуірдегі № 91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9 тамыздағы № 207 қаулысы. Батыс Қазақстан облысының Әділет департаментінде 2024 жылғы 12 тамызда № 7420-07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"Батыс Қазақстан облысының жергілікті атқарушы органымен мемлекеттік бағалы қағаздарды шығару шарттарын, көлемін және нысаналы мақсатын айқындау туралы" 2020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 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6131 болып тіркелген) және "Батыс Қазақстан облысының жергілікті атқарушы органымен мемлекеттік бағалы қағаздарды шығару шарттарын, көлемін және нысаналы мақсатын айқындау мәселелері туралы" 2020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 91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6211 болып тіркелген)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Батыс Қазақстан облысы әкімінің орынбасары Т.Е.Каюповқа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