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4d22" w14:textId="8b04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15-4 шешімі. Батыс Қазақстан облысының Әділет департаментінде 2024 жылғы 30 қазанда № 7440-07 болып тіркелді</w:t>
      </w:r>
    </w:p>
    <w:p>
      <w:pPr>
        <w:spacing w:after="0"/>
        <w:ind w:left="0"/>
        <w:jc w:val="both"/>
      </w:pPr>
      <w:bookmarkStart w:name="z3"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6-бабына </w:t>
      </w:r>
      <w:r>
        <w:rPr>
          <w:rFonts w:ascii="Times New Roman"/>
          <w:b w:val="false"/>
          <w:i w:val="false"/>
          <w:color w:val="000000"/>
          <w:sz w:val="28"/>
        </w:rPr>
        <w:t>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ауылдық жерлерге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 осы шешімнің </w:t>
      </w:r>
      <w:r>
        <w:rPr>
          <w:rFonts w:ascii="Times New Roman"/>
          <w:b w:val="false"/>
          <w:i w:val="false"/>
          <w:color w:val="000000"/>
          <w:sz w:val="28"/>
        </w:rPr>
        <w:t xml:space="preserve">1-қосымшасына </w:t>
      </w:r>
      <w:r>
        <w:rPr>
          <w:rFonts w:ascii="Times New Roman"/>
          <w:b w:val="false"/>
          <w:i w:val="false"/>
          <w:color w:val="000000"/>
          <w:sz w:val="28"/>
        </w:rPr>
        <w:t>сәйкес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2-қосымшасына </w:t>
      </w:r>
      <w:r>
        <w:rPr>
          <w:rFonts w:ascii="Times New Roman"/>
          <w:b w:val="false"/>
          <w:i w:val="false"/>
          <w:color w:val="000000"/>
          <w:sz w:val="28"/>
        </w:rPr>
        <w:t>сәйкес Батыс Қазақстан облыстық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облыс әкімінің жетекшілік ететін орынбасарына (келісім бойынша) жүктелсін.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w:t>
            </w:r>
            <w:r>
              <w:br/>
            </w:r>
            <w:r>
              <w:rPr>
                <w:rFonts w:ascii="Times New Roman"/>
                <w:b w:val="false"/>
                <w:i w:val="false"/>
                <w:color w:val="000000"/>
                <w:sz w:val="20"/>
              </w:rPr>
              <w:t>2024 жылғы 24 қазандағы</w:t>
            </w:r>
            <w:r>
              <w:br/>
            </w:r>
            <w:r>
              <w:rPr>
                <w:rFonts w:ascii="Times New Roman"/>
                <w:b w:val="false"/>
                <w:i w:val="false"/>
                <w:color w:val="000000"/>
                <w:sz w:val="20"/>
              </w:rPr>
              <w:t>№ 15-4 шешіміне 1-қосымша</w:t>
            </w:r>
          </w:p>
        </w:tc>
      </w:tr>
    </w:tbl>
    <w:bookmarkStart w:name="z10" w:id="5"/>
    <w:p>
      <w:pPr>
        <w:spacing w:after="0"/>
        <w:ind w:left="0"/>
        <w:jc w:val="left"/>
      </w:pPr>
      <w:r>
        <w:rPr>
          <w:rFonts w:ascii="Times New Roman"/>
          <w:b/>
          <w:i w:val="false"/>
          <w:color w:val="000000"/>
        </w:rPr>
        <w:t xml:space="preserve">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 </w:t>
      </w:r>
    </w:p>
    <w:bookmarkEnd w:id="5"/>
    <w:bookmarkStart w:name="z11" w:id="6"/>
    <w:p>
      <w:pPr>
        <w:spacing w:after="0"/>
        <w:ind w:left="0"/>
        <w:jc w:val="both"/>
      </w:pPr>
      <w:r>
        <w:rPr>
          <w:rFonts w:ascii="Times New Roman"/>
          <w:b w:val="false"/>
          <w:i w:val="false"/>
          <w:color w:val="000000"/>
          <w:sz w:val="28"/>
        </w:rPr>
        <w:t>
      1. Негізгі ұғымдар:</w:t>
      </w:r>
    </w:p>
    <w:bookmarkEnd w:id="6"/>
    <w:bookmarkStart w:name="z12" w:id="7"/>
    <w:p>
      <w:pPr>
        <w:spacing w:after="0"/>
        <w:ind w:left="0"/>
        <w:jc w:val="both"/>
      </w:pPr>
      <w:r>
        <w:rPr>
          <w:rFonts w:ascii="Times New Roman"/>
          <w:b w:val="false"/>
          <w:i w:val="false"/>
          <w:color w:val="000000"/>
          <w:sz w:val="28"/>
        </w:rPr>
        <w:t>
      1) әлеуметтік қолдау төлеу жөніндегі уәкілетті орган "Батыс Қазақстан облысының денсаулық сақтау басқармасы" мемлекеттік мекемесі (бұдан әрі – уәкілетті орган).</w:t>
      </w:r>
    </w:p>
    <w:bookmarkEnd w:id="7"/>
    <w:bookmarkStart w:name="z13" w:id="8"/>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8"/>
    <w:bookmarkStart w:name="z14" w:id="9"/>
    <w:p>
      <w:pPr>
        <w:spacing w:after="0"/>
        <w:ind w:left="0"/>
        <w:jc w:val="both"/>
      </w:pPr>
      <w:r>
        <w:rPr>
          <w:rFonts w:ascii="Times New Roman"/>
          <w:b w:val="false"/>
          <w:i w:val="false"/>
          <w:color w:val="000000"/>
          <w:sz w:val="28"/>
        </w:rPr>
        <w:t>
      3) медицина қызметкері - кәсіптік медициналық білімі бар және медициналық қызметті жүзеге асыратын жеке тұлғалар;</w:t>
      </w:r>
    </w:p>
    <w:bookmarkEnd w:id="9"/>
    <w:bookmarkStart w:name="z15" w:id="10"/>
    <w:p>
      <w:pPr>
        <w:spacing w:after="0"/>
        <w:ind w:left="0"/>
        <w:jc w:val="both"/>
      </w:pPr>
      <w:r>
        <w:rPr>
          <w:rFonts w:ascii="Times New Roman"/>
          <w:b w:val="false"/>
          <w:i w:val="false"/>
          <w:color w:val="000000"/>
          <w:sz w:val="28"/>
        </w:rPr>
        <w:t>
      4) фармацевтика қызметкері - фармацевтикалық білімі бар және фармацевтикалық қызметті жүзеге асыратын жеке тұлғалар;</w:t>
      </w:r>
    </w:p>
    <w:bookmarkEnd w:id="10"/>
    <w:bookmarkStart w:name="z16" w:id="11"/>
    <w:p>
      <w:pPr>
        <w:spacing w:after="0"/>
        <w:ind w:left="0"/>
        <w:jc w:val="both"/>
      </w:pPr>
      <w:r>
        <w:rPr>
          <w:rFonts w:ascii="Times New Roman"/>
          <w:b w:val="false"/>
          <w:i w:val="false"/>
          <w:color w:val="000000"/>
          <w:sz w:val="28"/>
        </w:rPr>
        <w:t>
      2. Денсаулық сақтау ұйымдарын кадрлармен қамтамасыз ету мақсатында уәкілетті орган:</w:t>
      </w:r>
    </w:p>
    <w:bookmarkEnd w:id="11"/>
    <w:bookmarkStart w:name="z17" w:id="12"/>
    <w:p>
      <w:pPr>
        <w:spacing w:after="0"/>
        <w:ind w:left="0"/>
        <w:jc w:val="both"/>
      </w:pPr>
      <w:r>
        <w:rPr>
          <w:rFonts w:ascii="Times New Roman"/>
          <w:b w:val="false"/>
          <w:i w:val="false"/>
          <w:color w:val="000000"/>
          <w:sz w:val="28"/>
        </w:rPr>
        <w:t>
      1) жыл сайын облыстағы медициналық ұйымдардағы кадр тапшылығына талдау жүргізеді және ағымдағы жылға кадр тапшылығын бекітеді;</w:t>
      </w:r>
    </w:p>
    <w:bookmarkEnd w:id="12"/>
    <w:bookmarkStart w:name="z18" w:id="13"/>
    <w:p>
      <w:pPr>
        <w:spacing w:after="0"/>
        <w:ind w:left="0"/>
        <w:jc w:val="both"/>
      </w:pPr>
      <w:r>
        <w:rPr>
          <w:rFonts w:ascii="Times New Roman"/>
          <w:b w:val="false"/>
          <w:i w:val="false"/>
          <w:color w:val="000000"/>
          <w:sz w:val="28"/>
        </w:rPr>
        <w:t>
      2) Батыс Қазақстан облысының медициналық ұйымдарының медициналық және фармацевтикалық қызметкерлерінен сынақ мерзімі өткеннен кейін, медициналық ұйымдар басшысының сұрауымен әлеуметтік қолдауға өтініш қабылдайды.</w:t>
      </w:r>
    </w:p>
    <w:bookmarkEnd w:id="13"/>
    <w:bookmarkStart w:name="z19" w:id="14"/>
    <w:p>
      <w:pPr>
        <w:spacing w:after="0"/>
        <w:ind w:left="0"/>
        <w:jc w:val="both"/>
      </w:pPr>
      <w:r>
        <w:rPr>
          <w:rFonts w:ascii="Times New Roman"/>
          <w:b w:val="false"/>
          <w:i w:val="false"/>
          <w:color w:val="000000"/>
          <w:sz w:val="28"/>
        </w:rPr>
        <w:t>
      3. Әлеуметтік қолдау мемлекеттік бюджеттен қаржыландырылатын Батыс Қазақстан облысының медициналық ұйымдарына жұмысқа қабылданған және денсаулық сақтау ұйымдарымен (бұдан әрі – жұмыс беруші) еңбек шартын жасасқан тиісті маман сертификатымен жоғары медициналық білімі бар медицина және фармацевтика қызметкерлеріне сынақ мерзімі (3 ай) өткеннен кейін, ағымдағы жылға бекітілген кадр тапшылығын ескере отырып төленеді.</w:t>
      </w:r>
    </w:p>
    <w:bookmarkEnd w:id="14"/>
    <w:bookmarkStart w:name="z20" w:id="15"/>
    <w:p>
      <w:pPr>
        <w:spacing w:after="0"/>
        <w:ind w:left="0"/>
        <w:jc w:val="both"/>
      </w:pPr>
      <w:r>
        <w:rPr>
          <w:rFonts w:ascii="Times New Roman"/>
          <w:b w:val="false"/>
          <w:i w:val="false"/>
          <w:color w:val="000000"/>
          <w:sz w:val="28"/>
        </w:rPr>
        <w:t>
      4. Әлеуметтік қолдау – облыстың ауылдық жерлеріне және кенттеріне, аудандық және облыстық маңызы бар қалаларына кемінде 5 (бес) жыл мерзімге жіберілетін медициналық және фармацевтикалық қызметкерлерге бала үш жасқа толғанға дейін бала күтіміне байланысты демалысты есепке алмағанда біржолғы көмек ретінде еңбек шарты жасалғаннан кейін, медициналық және фармацевтикалық қызметкердің жеке шотына аудару арқылы төленеді.</w:t>
      </w:r>
    </w:p>
    <w:bookmarkEnd w:id="15"/>
    <w:bookmarkStart w:name="z21" w:id="16"/>
    <w:p>
      <w:pPr>
        <w:spacing w:after="0"/>
        <w:ind w:left="0"/>
        <w:jc w:val="both"/>
      </w:pPr>
      <w:r>
        <w:rPr>
          <w:rFonts w:ascii="Times New Roman"/>
          <w:b w:val="false"/>
          <w:i w:val="false"/>
          <w:color w:val="000000"/>
          <w:sz w:val="28"/>
        </w:rPr>
        <w:t>
      Әлеуметтік қолдау шаралары осы әлеуметтік қолдау шараларының жүйесі шеңберінде бұрын алынған ақшалай қаражатты қайтару жөніндегі міндеттемелерді орындамаған және (немесе) осы әлеуметтік қолдау шараларының жүйесіне сәйкес әлеуметтік қолдауды төлеу үшін көзделген еңбек шартында белгіленген мерзім өткенге дейін еңбек қатынастары тоқтатылған медицина және фармацевтика қызметкерлеріне қолданылмайды.</w:t>
      </w:r>
    </w:p>
    <w:bookmarkEnd w:id="16"/>
    <w:bookmarkStart w:name="z22" w:id="17"/>
    <w:p>
      <w:pPr>
        <w:spacing w:after="0"/>
        <w:ind w:left="0"/>
        <w:jc w:val="both"/>
      </w:pPr>
      <w:r>
        <w:rPr>
          <w:rFonts w:ascii="Times New Roman"/>
          <w:b w:val="false"/>
          <w:i w:val="false"/>
          <w:color w:val="000000"/>
          <w:sz w:val="28"/>
        </w:rPr>
        <w:t xml:space="preserve">
      5. Медициналық және фармацевтикалық қызметкер әлеуметтiк қолдау алу үшін уәкілетті органға мынадай құжаттарды ұсынады: </w:t>
      </w:r>
    </w:p>
    <w:bookmarkEnd w:id="17"/>
    <w:bookmarkStart w:name="z23" w:id="18"/>
    <w:p>
      <w:pPr>
        <w:spacing w:after="0"/>
        <w:ind w:left="0"/>
        <w:jc w:val="both"/>
      </w:pPr>
      <w:r>
        <w:rPr>
          <w:rFonts w:ascii="Times New Roman"/>
          <w:b w:val="false"/>
          <w:i w:val="false"/>
          <w:color w:val="000000"/>
          <w:sz w:val="28"/>
        </w:rPr>
        <w:t>
      1) жеке куәлігінің көшірмесін;</w:t>
      </w:r>
    </w:p>
    <w:bookmarkEnd w:id="18"/>
    <w:bookmarkStart w:name="z24" w:id="19"/>
    <w:p>
      <w:pPr>
        <w:spacing w:after="0"/>
        <w:ind w:left="0"/>
        <w:jc w:val="both"/>
      </w:pPr>
      <w:r>
        <w:rPr>
          <w:rFonts w:ascii="Times New Roman"/>
          <w:b w:val="false"/>
          <w:i w:val="false"/>
          <w:color w:val="000000"/>
          <w:sz w:val="28"/>
        </w:rPr>
        <w:t>
      2) білім туралы дипломының көшірмесін (нотариалдық куәландырылған);</w:t>
      </w:r>
    </w:p>
    <w:bookmarkEnd w:id="19"/>
    <w:bookmarkStart w:name="z25" w:id="20"/>
    <w:p>
      <w:pPr>
        <w:spacing w:after="0"/>
        <w:ind w:left="0"/>
        <w:jc w:val="both"/>
      </w:pPr>
      <w:r>
        <w:rPr>
          <w:rFonts w:ascii="Times New Roman"/>
          <w:b w:val="false"/>
          <w:i w:val="false"/>
          <w:color w:val="000000"/>
          <w:sz w:val="28"/>
        </w:rPr>
        <w:t>
      3) еңбек кітапшасының көшірмесін (болған жағдайда);</w:t>
      </w:r>
    </w:p>
    <w:bookmarkEnd w:id="20"/>
    <w:bookmarkStart w:name="z26" w:id="21"/>
    <w:p>
      <w:pPr>
        <w:spacing w:after="0"/>
        <w:ind w:left="0"/>
        <w:jc w:val="both"/>
      </w:pPr>
      <w:r>
        <w:rPr>
          <w:rFonts w:ascii="Times New Roman"/>
          <w:b w:val="false"/>
          <w:i w:val="false"/>
          <w:color w:val="000000"/>
          <w:sz w:val="28"/>
        </w:rPr>
        <w:t>
      4) мемлекеттік медицина ұйымына жұмысқа қабылдау туралы бұйрықтың көшірмесін;</w:t>
      </w:r>
    </w:p>
    <w:bookmarkEnd w:id="21"/>
    <w:bookmarkStart w:name="z27" w:id="22"/>
    <w:p>
      <w:pPr>
        <w:spacing w:after="0"/>
        <w:ind w:left="0"/>
        <w:jc w:val="both"/>
      </w:pPr>
      <w:r>
        <w:rPr>
          <w:rFonts w:ascii="Times New Roman"/>
          <w:b w:val="false"/>
          <w:i w:val="false"/>
          <w:color w:val="000000"/>
          <w:sz w:val="28"/>
        </w:rPr>
        <w:t>
      5) мемлекеттік медицина ұйымымен жасақталған еңбек шарты;</w:t>
      </w:r>
    </w:p>
    <w:bookmarkEnd w:id="22"/>
    <w:bookmarkStart w:name="z28" w:id="23"/>
    <w:p>
      <w:pPr>
        <w:spacing w:after="0"/>
        <w:ind w:left="0"/>
        <w:jc w:val="both"/>
      </w:pPr>
      <w:r>
        <w:rPr>
          <w:rFonts w:ascii="Times New Roman"/>
          <w:b w:val="false"/>
          <w:i w:val="false"/>
          <w:color w:val="000000"/>
          <w:sz w:val="28"/>
        </w:rPr>
        <w:t>
      6) 3х4 фото сурет (2 дана);</w:t>
      </w:r>
    </w:p>
    <w:bookmarkEnd w:id="23"/>
    <w:bookmarkStart w:name="z29" w:id="24"/>
    <w:p>
      <w:pPr>
        <w:spacing w:after="0"/>
        <w:ind w:left="0"/>
        <w:jc w:val="both"/>
      </w:pPr>
      <w:r>
        <w:rPr>
          <w:rFonts w:ascii="Times New Roman"/>
          <w:b w:val="false"/>
          <w:i w:val="false"/>
          <w:color w:val="000000"/>
          <w:sz w:val="28"/>
        </w:rPr>
        <w:t>
      7) екінші деңгейдегі банктерден дербес шоттың болуы туралы анықтама.</w:t>
      </w:r>
    </w:p>
    <w:bookmarkEnd w:id="24"/>
    <w:bookmarkStart w:name="z30" w:id="25"/>
    <w:p>
      <w:pPr>
        <w:spacing w:after="0"/>
        <w:ind w:left="0"/>
        <w:jc w:val="both"/>
      </w:pPr>
      <w:r>
        <w:rPr>
          <w:rFonts w:ascii="Times New Roman"/>
          <w:b w:val="false"/>
          <w:i w:val="false"/>
          <w:color w:val="000000"/>
          <w:sz w:val="28"/>
        </w:rPr>
        <w:t>
      6. Жұмысқа жіберілген медицина және фармацевтика қызметкерлеріне бюджет қаражаты есебінен әлеуметтік қолдау көрсету мөлшері:</w:t>
      </w:r>
    </w:p>
    <w:bookmarkEnd w:id="25"/>
    <w:bookmarkStart w:name="z31" w:id="26"/>
    <w:p>
      <w:pPr>
        <w:spacing w:after="0"/>
        <w:ind w:left="0"/>
        <w:jc w:val="both"/>
      </w:pPr>
      <w:r>
        <w:rPr>
          <w:rFonts w:ascii="Times New Roman"/>
          <w:b w:val="false"/>
          <w:i w:val="false"/>
          <w:color w:val="000000"/>
          <w:sz w:val="28"/>
        </w:rPr>
        <w:t>
      1) Батыс Қазақстан облысының ауылдық жерлеріне және кенттеріне, аудандық маңызы бар қалаға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w:t>
      </w:r>
    </w:p>
    <w:bookmarkEnd w:id="26"/>
    <w:bookmarkStart w:name="z32" w:id="27"/>
    <w:p>
      <w:pPr>
        <w:spacing w:after="0"/>
        <w:ind w:left="0"/>
        <w:jc w:val="both"/>
      </w:pPr>
      <w:r>
        <w:rPr>
          <w:rFonts w:ascii="Times New Roman"/>
          <w:b w:val="false"/>
          <w:i w:val="false"/>
          <w:color w:val="000000"/>
          <w:sz w:val="28"/>
        </w:rPr>
        <w:t xml:space="preserve">
      2) Батыс Қазақстан облысының облыстық маңызы бар қалаға республикалық бюджет туралы заңда белгіленген және тиісті қаржы жылының 1 қаңтарында қолданыста болатын ең төмен жалақының алпыс еселенген мөлшерінде. </w:t>
      </w:r>
    </w:p>
    <w:bookmarkEnd w:id="27"/>
    <w:bookmarkStart w:name="z33" w:id="28"/>
    <w:p>
      <w:pPr>
        <w:spacing w:after="0"/>
        <w:ind w:left="0"/>
        <w:jc w:val="both"/>
      </w:pPr>
      <w:r>
        <w:rPr>
          <w:rFonts w:ascii="Times New Roman"/>
          <w:b w:val="false"/>
          <w:i w:val="false"/>
          <w:color w:val="000000"/>
          <w:sz w:val="28"/>
        </w:rPr>
        <w:t>
      7. Жұмыскердің не жұмыс берушінің бастамасы бойынша еңбек шарты (5 жылға дейін) мерзімінен бұрын бұзылған жағдайда, жұмыс беруші Қазақстан Республикасының қолданыстағы заңнамасында белгіленген тәртіппен бір ай ішінде талап арыз беру арқылы бұрын аударылған бюджет қаражатын бюджет кірісіне қайтару жөнінде шаралар қабылдайды. Еңбек қатынастары мерзімінен бұрын бұзылған кезде бұрын төленген ақшалай қаражатты қайтару еңбек шартында көзделеді.</w:t>
      </w:r>
    </w:p>
    <w:bookmarkEnd w:id="28"/>
    <w:bookmarkStart w:name="z34" w:id="29"/>
    <w:p>
      <w:pPr>
        <w:spacing w:after="0"/>
        <w:ind w:left="0"/>
        <w:jc w:val="both"/>
      </w:pPr>
      <w:r>
        <w:rPr>
          <w:rFonts w:ascii="Times New Roman"/>
          <w:b w:val="false"/>
          <w:i w:val="false"/>
          <w:color w:val="000000"/>
          <w:sz w:val="28"/>
        </w:rPr>
        <w:t>
      8. Жұмыс беруші қызметкер әлеуметтік қолдау алу құқығынан айырылған сәттен бастап 10 (он) жұмыс күнінен кешіктірмей (еңбек шарты бұзылған жағдайда), бұл туралы уәкілетті органға хабарлайды.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w:t>
            </w:r>
            <w:r>
              <w:br/>
            </w:r>
            <w:r>
              <w:rPr>
                <w:rFonts w:ascii="Times New Roman"/>
                <w:b w:val="false"/>
                <w:i w:val="false"/>
                <w:color w:val="000000"/>
                <w:sz w:val="20"/>
              </w:rPr>
              <w:t>2024 жылғы 24 қазандағы</w:t>
            </w:r>
            <w:r>
              <w:br/>
            </w:r>
            <w:r>
              <w:rPr>
                <w:rFonts w:ascii="Times New Roman"/>
                <w:b w:val="false"/>
                <w:i w:val="false"/>
                <w:color w:val="000000"/>
                <w:sz w:val="20"/>
              </w:rPr>
              <w:t>№ 15-4 шешіміне 2-қосымша</w:t>
            </w:r>
          </w:p>
        </w:tc>
      </w:tr>
    </w:tbl>
    <w:bookmarkStart w:name="z36" w:id="30"/>
    <w:p>
      <w:pPr>
        <w:spacing w:after="0"/>
        <w:ind w:left="0"/>
        <w:jc w:val="both"/>
      </w:pPr>
      <w:r>
        <w:rPr>
          <w:rFonts w:ascii="Times New Roman"/>
          <w:b w:val="false"/>
          <w:i w:val="false"/>
          <w:color w:val="000000"/>
          <w:sz w:val="28"/>
        </w:rPr>
        <w:t xml:space="preserve">
      1.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Батыс Қазақстан облыстық мәслихатының 2020 жылғы 23 желтоқсандағы №40-11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№6597 болып тіркелген);</w:t>
      </w:r>
    </w:p>
    <w:bookmarkEnd w:id="30"/>
    <w:bookmarkStart w:name="z37" w:id="31"/>
    <w:p>
      <w:pPr>
        <w:spacing w:after="0"/>
        <w:ind w:left="0"/>
        <w:jc w:val="both"/>
      </w:pPr>
      <w:r>
        <w:rPr>
          <w:rFonts w:ascii="Times New Roman"/>
          <w:b w:val="false"/>
          <w:i w:val="false"/>
          <w:color w:val="000000"/>
          <w:sz w:val="28"/>
        </w:rPr>
        <w:t xml:space="preserve">
      2. "Батыс Қазақстан облыстық мәслихатының 2020 жылғы 23 желтоқсандағы № 40-11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шешіміне өзгерістер енгізу туралы" Батыс Қазақстан облыстық мәслихатының 2023 жылғы 31 мамырдағы №3-5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№7182-07 болып тіркелген);</w:t>
      </w:r>
    </w:p>
    <w:bookmarkEnd w:id="31"/>
    <w:bookmarkStart w:name="z38" w:id="32"/>
    <w:p>
      <w:pPr>
        <w:spacing w:after="0"/>
        <w:ind w:left="0"/>
        <w:jc w:val="both"/>
      </w:pPr>
      <w:r>
        <w:rPr>
          <w:rFonts w:ascii="Times New Roman"/>
          <w:b w:val="false"/>
          <w:i w:val="false"/>
          <w:color w:val="000000"/>
          <w:sz w:val="28"/>
        </w:rPr>
        <w:t xml:space="preserve">
      3. "Батыс Қазақстан облыстық мәслихатының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2020 жылғы 23 желтоқсандағы № 40-11 шешіміне өзгеріс енгізу туралы" Батыс Қазақстан облыстық мәслихатының 2024 жылғы 16 ақпандағы №10-15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№7329-07 болып тіркелген).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