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5551" w14:textId="c095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2013 жылғы 11 наурыздағы № 31 және Батыс Қазақстан облыстық мәслихатының 2013 жылғы 28 наурыздағы № 7-4 "Жер учаскелерi жеке меншiкке берiлген кезде олар үшiн төлемақының базалық ставкалары туралы" бірлескен қаулысына және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2024 жылғы 24 қазандағы № 283 және Батыс Қазақстан облыстық мәслихатының 2024 жылғы 24 қазандағы № 15-8 бірлескен қаулысы мен шешімі. Батыс Қазақстан облысының Әділет департаментінде 2024 жылғы 31 қазанда № 7441-07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облысының әкімдігі ҚАУЛЫ ЕТЕДІ және Батыс Қазақстан облыстық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2013 жылғы 11 наурыздағы № 31 және Батыс Қазақстан облыстық мәслихатының 2013 жылғы 28 наурыздағы № 7-4 "Жер учаскелерi жеке меншiкке берiлген кезде олар үшiн төлемақының базалық ставкалары туралы" (Нормативтік құқықтық актілерді мемлекеттік тіркеу тізілімінде № 3254 тіркелген) </w:t>
      </w:r>
      <w:r>
        <w:rPr>
          <w:rFonts w:ascii="Times New Roman"/>
          <w:b w:val="false"/>
          <w:i w:val="false"/>
          <w:color w:val="000000"/>
          <w:sz w:val="28"/>
        </w:rPr>
        <w:t>бірлескен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және шешіміне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бірлескен қаулы және шешімнің орындалуын бақылау Батыс Қазақстан облысы әкімінің орынбасары Қ.Ш.Айтмұхамбетовке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бірлескен қаулы және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облысының 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 мен Батыс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2024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15-8 бірлескен қаулысымен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11 наурыздағы № 31 және Батыс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облыстық мәслихатының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28 наурыздағы № 7-4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және шешіміне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учаскелерi жеке меншiкке берiлген кезде олар үшiн төлемақының базалық ставкалары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шаршы метрі үшін теңгемен төлемақының базалық ставкасы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қаласының әкімшілік бағыныстылығына жататын елді мекендер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Деркөл кенті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25 пайызы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орталығы ставкаларының 15 пайызы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Маштаково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Желаево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Зачаган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Меловые Горки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Круглоозерный кенті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Серебряково ауылы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Лбішін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Тінәлі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Битілеу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Қадыркұл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Базаршолан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Бударин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Коловертное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Қабыршақты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Молдағалиев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Томпақ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Шабдаржап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Көнеккеткен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Бөкей Ордасы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Жиекқұм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Сайқын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Жәрмеңке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Шоңғай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Ордасы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Сейітқали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Масайтөбе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Утвинка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Қарашығанақ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Димитрово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Данилякөл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Төртқұлақ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Мәстексай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Ақадыр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Жасқайрат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Өнеге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Көлтабан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И.Жұмаев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Таловка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Январцев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Чинарев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Кирсанов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Спартак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Ақбидай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Чувашин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 Урал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Махамбет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Горбунов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Кожевников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Астафьев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батыр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Новенькое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Володарское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Дариян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Белес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Тыңдала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Скворкин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Богатск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Щапов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Гремячее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Шаған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Көшім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Переметный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Забродин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 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 ауылдық округінің Зеленое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Қазталов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округінің 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Талдықұдық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округінің Бостандық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Қосбаз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Аққозы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округінің Қоскөл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Жаңаөңір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Жарқамыс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Бұлдырты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Жымпиты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Кенашы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Былқылдақ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Қосарал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округінің Қарақұдық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Шағырлой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Қызылтаң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Көздіқара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Жырақұдық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Сегізүй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Құспанкөл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Ақкүтір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Оян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Кенжайлау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Ыңтымақ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Қалмақшабын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Қисықсай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Тоғайлы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2-Шежін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Еменжар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Әйтиев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Барбастау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Сәрсенов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Қабылтөбе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Талпын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Ыждагат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"Ақжайық санаториясы"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Еңбек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Аңқаты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Сатымшеген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Ерсары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Рыбцех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Шағатай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Құтсиық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Қоғалытүбек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Сарыөмір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Дуана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Шынғырлау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Ақбулак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Қотантал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Аққұдық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Сегізсай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Мырзағара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Торыатбас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Шоқтыбай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Ұрысай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Ақсоғым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Жаңакүш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