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357a" w14:textId="ef93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"Батыс Қазақстан облысының ауызсумен жабдықтаудың баламасыз көздері болып табылатын сумен жабдықтаудың ерекше маңызды оқшау жүйелерінің тізбесін бекіту туралы" 2022 жылғы 18 ақпандағы № 21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7 қарашадағы № 293 қаулысы. Батыс Қазақстан облысының Әділет департаментінде 2024 жылғы 11 қарашада № 7442-07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"Батыс Қазақстан облысының ауызсумен жабдықтаудың баламасыз көздері болып табылатын сумен жабдықтаудың ерекше маңызды оқшау жүйелерінің тізбесін бекіту туралы" 2022 жылғы 18 ақпандағы № 21 (Нормативтік құқықтық актілерді мемлекеттік тіркеу тізілімінде № 26946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Батыс Қазақстан облысының ауызсумен жабдықтаудың баламасыз көздері болып табылатын сумен жабдықтаудың ерекше маңызды оқшау жүйелерінің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қаулының орындалуын бақылау Батыс Қазақстан облысы әкімінің жетекшілік ететін орынбасарына жүктелсін.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Батыс 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 қаулысымен бекітілген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ауызсумен жабдықтаудың баламасыз көздері болып табылатын сумен жабдықтаудың ерекше маңызды оқшау жүйелерінің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"Базаршолан"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"Бударин"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"Есенсай"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"Қабыршақты"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"Қарауылтөбе"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"Көнеккеткен"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"Тайпақ"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"Чапаев"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"Бисен"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"Бөрілі"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"Жетібай"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"Жиекқұм"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"Тайғара"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"Шонай"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"Бумакөл"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"Бөрлі"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"Жаңақоныс"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"Кеңтүбек"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"Приуральное"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"Көпжасар"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"Қырқопа"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"Пятимар"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"Алғабас-Сырым"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"Бұлдырты"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"Құспанкөл"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"Тоғанас"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"Шағырлой"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"Ақпатер"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"Жалпақтал"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"Қазталовка"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"Қайыңды"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"Қараоба"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"Көктерек"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"Талдықұдық"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"Тереңкөл"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"Жусандой"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"Қаратөбе"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"Қарақамыс"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"Қоржын"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"Соналы"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"Сулыкөл"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"Үшана"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"Шөптікөл"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"Дарьинское"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"Набережное"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"Новенькое"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"Погодаево"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"Первосоветское"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"Трекино"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"Чесноково"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"Аққайнар"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"Мереке"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"Оян"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"Тасқала"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"Тоғайлы"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1"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"Шежін 2"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"Аңқаты"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"Богдановка"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"Долинное"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"Пойма"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"Покатиловка"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"Сарыөмір"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"Төңкеріс"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"Теректі"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"Шағатай"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"Жайық" оқшау су құбыры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"Ақбұлақ"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"Лубенка" оқшау су құбыры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"Полтавка" оқшау су құбыры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