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ceea" w14:textId="634c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"2024 жылға арналған Батыс Қазақстан облысы бойынша тыңайтқыштардың (органиқалық тыңайтқыштарды коспағанда)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субсидиялар көлемін бекіту туралы" 2024 жылғы 20 наурыздағы № 65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18 қарашадағы № 315 қаулысы. Батыс Қазақстан облысының Әділет департаментінде 2024 жылғы 19 қарашада № 7448-07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"2024 жылға арналған Батыс Қазақстан облысы бойынша тыңайтқыштардың (органиқалық тыңайтқыштарды коспағанда)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субсидиялар көлемін бекіту туралы" (нормативтік құқықтық актілерді мемлекеттік тіркеу тізілімінде №7347-07 болып тіркелген) 2024 жылғы 20 наурыздағы №65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"2024 жылға арналған Батыс Қазақстан облысы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нормалары" </w:t>
      </w:r>
      <w:r>
        <w:rPr>
          <w:rFonts w:ascii="Times New Roman"/>
          <w:b w:val="false"/>
          <w:i w:val="false"/>
          <w:color w:val="000000"/>
          <w:sz w:val="28"/>
        </w:rPr>
        <w:t>№1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972, 973, 974 -жолдарымен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 Аминқышқылы, Калий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Cubo (мыс фосфиты)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Мыс 2,4%, Бор 4,0%, Аминқышқылы,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Аминқышқылы,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тәртіпте: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Батыс Қазақстан облысының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