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d897" w14:textId="b54d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"Орал қаласында стационарлық емес сауда объектілерін орналастыру орындарын және бағыттарын айқындау және бекіту туралы" 2023 жылғы 22 қарашадағы № 2543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2024 жылғы 26 желтоқсандағы № 2892 қаулысы. Батыс Қазақстан облысының Әділет департаментінде 2025 жылғы 9 қаңтарда № 7486-07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қаласы әкімдігінің "Орал қаласында стационарлық емес сауда объектілерін орналастыру орындарын және бағыттарын айқындау және бекіту туралы" 2023 жылғы 22 қарашадағы № 2543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7289-07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тармақшасына, Қазақстан Республикасы Ұлттық экономика министрінің міндетін атқарушысының "Ішкі сауда қағидаларын бекіту туралы" 2015 жылғы 27 наурыздағы № 264 (Нормативтік құқықтық актілерді мемлекеттік тіркеу тізілімінде № 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қаласының әкімдігі ҚАУЛЫ ЕТЕДІ:".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жетекшілік ететін Орал қаласы әкімінің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