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9a3f" w14:textId="7ab9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"Орал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қыркүйектегі № 5-3 шешіміне өзгерістер енгізу туралы</w:t>
      </w:r>
    </w:p>
    <w:p>
      <w:pPr>
        <w:spacing w:after="0"/>
        <w:ind w:left="0"/>
        <w:jc w:val="both"/>
      </w:pPr>
      <w:r>
        <w:rPr>
          <w:rFonts w:ascii="Times New Roman"/>
          <w:b w:val="false"/>
          <w:i w:val="false"/>
          <w:color w:val="000000"/>
          <w:sz w:val="28"/>
        </w:rPr>
        <w:t>Батыс Қазақстан облысы Орал қалалық мәслихатының 2024 жылғы 17 маусымдағы № 12-6 шешімі. Батыс Қазақстан облысының Әділет департаментінде 2024 жылғы 18 маусымда № 7405-07 болып тіркелді</w:t>
      </w:r>
    </w:p>
    <w:p>
      <w:pPr>
        <w:spacing w:after="0"/>
        <w:ind w:left="0"/>
        <w:jc w:val="both"/>
      </w:pPr>
      <w:bookmarkStart w:name="z3" w:id="0"/>
      <w:r>
        <w:rPr>
          <w:rFonts w:ascii="Times New Roman"/>
          <w:b w:val="false"/>
          <w:i w:val="false"/>
          <w:color w:val="000000"/>
          <w:sz w:val="28"/>
        </w:rPr>
        <w:t>
      Орал қалалық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Орал қалалық мәслихатының "Орал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қыркүйектегі № 5-3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 7247-07 болып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Орал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8" w:id="5"/>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w:t>
      </w:r>
    </w:p>
    <w:bookmarkEnd w:id="5"/>
    <w:bookmarkStart w:name="z9" w:id="6"/>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үш ай ішінде, табыстарын есепке алмай 100 (жүз) айлық есептік көрсеткіштің шекті мөлшерінде, бір рет;".</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