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4e56" w14:textId="9044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ауданында 2024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29 наурыздағы № 15-5 шешімі. Батыс Қазақстан облысының Әділет департаментінде 2024 жылғы 3 сәуірде № 7365-07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ауданында 2024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3 (үш) пайызға дейін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